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9C140" w14:textId="77777777" w:rsidR="00582557" w:rsidRPr="00582557" w:rsidRDefault="00582557" w:rsidP="00582557">
      <w:pPr>
        <w:pageBreakBefore/>
        <w:snapToGrid w:val="0"/>
        <w:jc w:val="right"/>
        <w:rPr>
          <w:rFonts w:ascii="Times New Roman" w:hAnsi="Times New Roman" w:cs="Times New Roman"/>
        </w:rPr>
      </w:pPr>
      <w:r w:rsidRPr="00582557">
        <w:rPr>
          <w:rFonts w:ascii="Times New Roman" w:hAnsi="Times New Roman" w:cs="Times New Roman"/>
          <w:b/>
        </w:rPr>
        <w:t>(Allegato 1)</w:t>
      </w:r>
    </w:p>
    <w:p w14:paraId="36978E17" w14:textId="77777777" w:rsidR="00582557" w:rsidRPr="00582557" w:rsidRDefault="00582557" w:rsidP="00582557">
      <w:pPr>
        <w:pStyle w:val="Titolo4"/>
        <w:numPr>
          <w:ilvl w:val="3"/>
          <w:numId w:val="9"/>
        </w:numPr>
        <w:tabs>
          <w:tab w:val="clear" w:pos="0"/>
        </w:tabs>
        <w:ind w:left="2880" w:hanging="360"/>
        <w:rPr>
          <w:rFonts w:ascii="Times New Roman" w:hAnsi="Times New Roman" w:cs="Times New Roman"/>
          <w:sz w:val="22"/>
          <w:szCs w:val="22"/>
        </w:rPr>
      </w:pPr>
      <w:proofErr w:type="gramStart"/>
      <w:r w:rsidRPr="00582557">
        <w:rPr>
          <w:rFonts w:ascii="Times New Roman" w:hAnsi="Times New Roman" w:cs="Times New Roman"/>
          <w:bCs/>
          <w:i/>
          <w:iCs/>
          <w:sz w:val="22"/>
          <w:szCs w:val="22"/>
        </w:rPr>
        <w:t xml:space="preserve">MODELLO  </w:t>
      </w:r>
      <w:r w:rsidRPr="00582557">
        <w:rPr>
          <w:rFonts w:ascii="Times New Roman" w:hAnsi="Times New Roman" w:cs="Times New Roman"/>
          <w:i/>
          <w:iCs/>
          <w:sz w:val="22"/>
          <w:szCs w:val="22"/>
        </w:rPr>
        <w:t>DOMANDA</w:t>
      </w:r>
      <w:proofErr w:type="gramEnd"/>
      <w:r w:rsidRPr="00582557">
        <w:rPr>
          <w:rFonts w:ascii="Times New Roman" w:hAnsi="Times New Roman" w:cs="Times New Roman"/>
          <w:i/>
          <w:iCs/>
          <w:sz w:val="22"/>
          <w:szCs w:val="22"/>
        </w:rPr>
        <w:t xml:space="preserve"> </w:t>
      </w:r>
    </w:p>
    <w:p w14:paraId="6F32DA06" w14:textId="77777777" w:rsidR="00582557" w:rsidRPr="00582557" w:rsidRDefault="00582557" w:rsidP="00582557">
      <w:pPr>
        <w:snapToGrid w:val="0"/>
        <w:jc w:val="right"/>
        <w:rPr>
          <w:rFonts w:ascii="Times New Roman" w:hAnsi="Times New Roman" w:cs="Times New Roman"/>
        </w:rPr>
      </w:pPr>
      <w:proofErr w:type="spellStart"/>
      <w:r w:rsidRPr="00582557">
        <w:rPr>
          <w:rFonts w:ascii="Times New Roman" w:hAnsi="Times New Roman" w:cs="Times New Roman"/>
        </w:rPr>
        <w:t>Spett.Le</w:t>
      </w:r>
      <w:proofErr w:type="spellEnd"/>
    </w:p>
    <w:p w14:paraId="0CE317F0" w14:textId="77777777" w:rsidR="00582557" w:rsidRPr="00582557" w:rsidRDefault="00582557" w:rsidP="00582557">
      <w:pPr>
        <w:snapToGrid w:val="0"/>
        <w:jc w:val="right"/>
        <w:rPr>
          <w:rFonts w:ascii="Times New Roman" w:hAnsi="Times New Roman" w:cs="Times New Roman"/>
        </w:rPr>
      </w:pPr>
      <w:r w:rsidRPr="00582557">
        <w:rPr>
          <w:rFonts w:ascii="Times New Roman" w:hAnsi="Times New Roman" w:cs="Times New Roman"/>
        </w:rPr>
        <w:t>SI.GE.RI.CO S.p.A.</w:t>
      </w:r>
    </w:p>
    <w:p w14:paraId="7F19FA1F" w14:textId="77777777" w:rsidR="00582557" w:rsidRPr="00582557" w:rsidRDefault="00582557" w:rsidP="00582557">
      <w:pPr>
        <w:jc w:val="right"/>
        <w:rPr>
          <w:rFonts w:ascii="Times New Roman" w:hAnsi="Times New Roman" w:cs="Times New Roman"/>
        </w:rPr>
      </w:pPr>
      <w:r w:rsidRPr="00582557">
        <w:rPr>
          <w:rFonts w:ascii="Times New Roman" w:hAnsi="Times New Roman" w:cs="Times New Roman"/>
          <w:bCs/>
          <w:color w:val="000000"/>
        </w:rPr>
        <w:t>Via S. Agata, 1</w:t>
      </w:r>
      <w:r w:rsidRPr="00582557">
        <w:rPr>
          <w:rFonts w:ascii="Times New Roman" w:hAnsi="Times New Roman" w:cs="Times New Roman"/>
          <w:b/>
          <w:bCs/>
        </w:rPr>
        <w:t xml:space="preserve"> </w:t>
      </w:r>
    </w:p>
    <w:p w14:paraId="229D7059" w14:textId="77777777" w:rsidR="00582557" w:rsidRPr="00582557" w:rsidRDefault="00582557" w:rsidP="00582557">
      <w:pPr>
        <w:jc w:val="right"/>
        <w:rPr>
          <w:rFonts w:ascii="Times New Roman" w:hAnsi="Times New Roman" w:cs="Times New Roman"/>
        </w:rPr>
      </w:pPr>
      <w:r w:rsidRPr="00582557">
        <w:rPr>
          <w:rFonts w:ascii="Times New Roman" w:hAnsi="Times New Roman" w:cs="Times New Roman"/>
          <w:b/>
          <w:bCs/>
        </w:rPr>
        <w:t>53100 Siena</w:t>
      </w:r>
    </w:p>
    <w:p w14:paraId="0CEBCE31" w14:textId="77777777" w:rsidR="00582557" w:rsidRPr="00582557" w:rsidRDefault="00582557" w:rsidP="00582557">
      <w:pPr>
        <w:snapToGrid w:val="0"/>
        <w:ind w:left="7410"/>
        <w:rPr>
          <w:rFonts w:ascii="Times New Roman" w:hAnsi="Times New Roman" w:cs="Times New Roman"/>
          <w:b/>
          <w:bCs/>
        </w:rPr>
      </w:pPr>
    </w:p>
    <w:tbl>
      <w:tblPr>
        <w:tblW w:w="0" w:type="auto"/>
        <w:tblInd w:w="123" w:type="dxa"/>
        <w:tblLayout w:type="fixed"/>
        <w:tblCellMar>
          <w:left w:w="70" w:type="dxa"/>
          <w:right w:w="70" w:type="dxa"/>
        </w:tblCellMar>
        <w:tblLook w:val="0000" w:firstRow="0" w:lastRow="0" w:firstColumn="0" w:lastColumn="0" w:noHBand="0" w:noVBand="0"/>
      </w:tblPr>
      <w:tblGrid>
        <w:gridCol w:w="3966"/>
        <w:gridCol w:w="5534"/>
      </w:tblGrid>
      <w:tr w:rsidR="00582557" w:rsidRPr="00582557" w14:paraId="5A58C5A9" w14:textId="77777777" w:rsidTr="00D31EDA">
        <w:tc>
          <w:tcPr>
            <w:tcW w:w="9500" w:type="dxa"/>
            <w:gridSpan w:val="2"/>
            <w:tcBorders>
              <w:bottom w:val="single" w:sz="4" w:space="0" w:color="000000"/>
            </w:tcBorders>
            <w:shd w:val="clear" w:color="auto" w:fill="auto"/>
          </w:tcPr>
          <w:p w14:paraId="4D51E8B2" w14:textId="77777777" w:rsidR="00582557" w:rsidRPr="00582557" w:rsidRDefault="00582557" w:rsidP="00D31EDA">
            <w:pPr>
              <w:pStyle w:val="Corpodeltesto22"/>
              <w:tabs>
                <w:tab w:val="left" w:pos="0"/>
              </w:tabs>
              <w:snapToGrid w:val="0"/>
              <w:spacing w:after="120"/>
              <w:rPr>
                <w:szCs w:val="22"/>
              </w:rPr>
            </w:pPr>
            <w:r w:rsidRPr="00582557">
              <w:rPr>
                <w:szCs w:val="22"/>
              </w:rPr>
              <w:t xml:space="preserve">Il/la sottoscritto/a </w:t>
            </w:r>
          </w:p>
        </w:tc>
      </w:tr>
      <w:tr w:rsidR="00582557" w:rsidRPr="00582557" w14:paraId="36641432" w14:textId="77777777" w:rsidTr="00D31EDA">
        <w:tc>
          <w:tcPr>
            <w:tcW w:w="3966" w:type="dxa"/>
            <w:tcBorders>
              <w:top w:val="single" w:sz="4" w:space="0" w:color="000000"/>
              <w:bottom w:val="single" w:sz="4" w:space="0" w:color="000000"/>
            </w:tcBorders>
            <w:shd w:val="clear" w:color="auto" w:fill="auto"/>
          </w:tcPr>
          <w:p w14:paraId="1AA3CBCC" w14:textId="77777777" w:rsidR="00582557" w:rsidRPr="00582557" w:rsidRDefault="00582557" w:rsidP="00D31EDA">
            <w:pPr>
              <w:pStyle w:val="Corpodeltesto22"/>
              <w:tabs>
                <w:tab w:val="left" w:pos="0"/>
              </w:tabs>
              <w:snapToGrid w:val="0"/>
              <w:spacing w:after="120"/>
              <w:rPr>
                <w:szCs w:val="22"/>
              </w:rPr>
            </w:pPr>
            <w:r w:rsidRPr="00582557">
              <w:rPr>
                <w:szCs w:val="22"/>
              </w:rPr>
              <w:t xml:space="preserve">Nato/a </w:t>
            </w:r>
            <w:proofErr w:type="spellStart"/>
            <w:r w:rsidRPr="00582557">
              <w:rPr>
                <w:szCs w:val="22"/>
              </w:rPr>
              <w:t>a</w:t>
            </w:r>
            <w:proofErr w:type="spellEnd"/>
            <w:r w:rsidRPr="00582557">
              <w:rPr>
                <w:szCs w:val="22"/>
              </w:rPr>
              <w:t xml:space="preserve"> </w:t>
            </w:r>
          </w:p>
        </w:tc>
        <w:tc>
          <w:tcPr>
            <w:tcW w:w="5534" w:type="dxa"/>
            <w:tcBorders>
              <w:top w:val="single" w:sz="4" w:space="0" w:color="000000"/>
              <w:bottom w:val="single" w:sz="4" w:space="0" w:color="000000"/>
            </w:tcBorders>
            <w:shd w:val="clear" w:color="auto" w:fill="auto"/>
          </w:tcPr>
          <w:p w14:paraId="18CE1E10" w14:textId="77777777" w:rsidR="00582557" w:rsidRPr="00582557" w:rsidRDefault="00582557" w:rsidP="00D31EDA">
            <w:pPr>
              <w:pStyle w:val="Corpodeltesto22"/>
              <w:tabs>
                <w:tab w:val="left" w:pos="0"/>
              </w:tabs>
              <w:snapToGrid w:val="0"/>
              <w:spacing w:after="120"/>
              <w:rPr>
                <w:szCs w:val="22"/>
              </w:rPr>
            </w:pPr>
            <w:r w:rsidRPr="00582557">
              <w:rPr>
                <w:szCs w:val="22"/>
              </w:rPr>
              <w:t>il</w:t>
            </w:r>
          </w:p>
        </w:tc>
      </w:tr>
      <w:tr w:rsidR="00582557" w:rsidRPr="00582557" w14:paraId="7FBC709D" w14:textId="77777777" w:rsidTr="00D31EDA">
        <w:tc>
          <w:tcPr>
            <w:tcW w:w="3966" w:type="dxa"/>
            <w:tcBorders>
              <w:top w:val="single" w:sz="4" w:space="0" w:color="000000"/>
              <w:bottom w:val="single" w:sz="4" w:space="0" w:color="000000"/>
            </w:tcBorders>
            <w:shd w:val="clear" w:color="auto" w:fill="auto"/>
          </w:tcPr>
          <w:p w14:paraId="38678779" w14:textId="77777777" w:rsidR="00582557" w:rsidRPr="00582557" w:rsidRDefault="00582557" w:rsidP="00D31EDA">
            <w:pPr>
              <w:pStyle w:val="Corpodeltesto22"/>
              <w:tabs>
                <w:tab w:val="left" w:pos="0"/>
              </w:tabs>
              <w:snapToGrid w:val="0"/>
              <w:spacing w:after="120"/>
              <w:rPr>
                <w:szCs w:val="22"/>
              </w:rPr>
            </w:pPr>
            <w:r w:rsidRPr="00582557">
              <w:rPr>
                <w:szCs w:val="22"/>
              </w:rPr>
              <w:t xml:space="preserve">Residente in                                                  </w:t>
            </w:r>
          </w:p>
        </w:tc>
        <w:tc>
          <w:tcPr>
            <w:tcW w:w="5534" w:type="dxa"/>
            <w:tcBorders>
              <w:top w:val="single" w:sz="4" w:space="0" w:color="000000"/>
              <w:bottom w:val="single" w:sz="4" w:space="0" w:color="000000"/>
            </w:tcBorders>
            <w:shd w:val="clear" w:color="auto" w:fill="auto"/>
          </w:tcPr>
          <w:p w14:paraId="76C50778" w14:textId="77777777" w:rsidR="00582557" w:rsidRPr="00582557" w:rsidRDefault="00582557" w:rsidP="00D31EDA">
            <w:pPr>
              <w:pStyle w:val="Corpodeltesto22"/>
              <w:tabs>
                <w:tab w:val="left" w:pos="0"/>
              </w:tabs>
              <w:snapToGrid w:val="0"/>
              <w:spacing w:after="120"/>
              <w:rPr>
                <w:szCs w:val="22"/>
              </w:rPr>
            </w:pPr>
            <w:r w:rsidRPr="00582557">
              <w:rPr>
                <w:szCs w:val="22"/>
              </w:rPr>
              <w:t>Via/Piazza e n. civico</w:t>
            </w:r>
          </w:p>
        </w:tc>
      </w:tr>
      <w:tr w:rsidR="00582557" w:rsidRPr="00582557" w14:paraId="665BCB66" w14:textId="77777777" w:rsidTr="00D31EDA">
        <w:tc>
          <w:tcPr>
            <w:tcW w:w="3966" w:type="dxa"/>
            <w:tcBorders>
              <w:bottom w:val="single" w:sz="4" w:space="0" w:color="000000"/>
            </w:tcBorders>
            <w:shd w:val="clear" w:color="auto" w:fill="auto"/>
          </w:tcPr>
          <w:p w14:paraId="7B393822" w14:textId="77777777" w:rsidR="00582557" w:rsidRPr="00582557" w:rsidRDefault="00582557" w:rsidP="00D31EDA">
            <w:pPr>
              <w:pStyle w:val="Corpodeltesto22"/>
              <w:tabs>
                <w:tab w:val="left" w:pos="0"/>
              </w:tabs>
              <w:snapToGrid w:val="0"/>
              <w:spacing w:after="120"/>
              <w:rPr>
                <w:szCs w:val="22"/>
              </w:rPr>
            </w:pPr>
            <w:r w:rsidRPr="00582557">
              <w:rPr>
                <w:szCs w:val="22"/>
              </w:rPr>
              <w:t>Località</w:t>
            </w:r>
          </w:p>
        </w:tc>
        <w:tc>
          <w:tcPr>
            <w:tcW w:w="5534" w:type="dxa"/>
            <w:tcBorders>
              <w:bottom w:val="single" w:sz="4" w:space="0" w:color="000000"/>
            </w:tcBorders>
            <w:shd w:val="clear" w:color="auto" w:fill="auto"/>
          </w:tcPr>
          <w:p w14:paraId="5D2B6F5B" w14:textId="77777777" w:rsidR="00582557" w:rsidRPr="00582557" w:rsidRDefault="00582557" w:rsidP="00D31EDA">
            <w:pPr>
              <w:pStyle w:val="Corpodeltesto22"/>
              <w:tabs>
                <w:tab w:val="left" w:pos="0"/>
              </w:tabs>
              <w:snapToGrid w:val="0"/>
              <w:spacing w:after="120"/>
              <w:rPr>
                <w:szCs w:val="22"/>
              </w:rPr>
            </w:pPr>
            <w:r w:rsidRPr="00582557">
              <w:rPr>
                <w:szCs w:val="22"/>
              </w:rPr>
              <w:t>CAP</w:t>
            </w:r>
          </w:p>
        </w:tc>
      </w:tr>
      <w:tr w:rsidR="00582557" w:rsidRPr="00582557" w14:paraId="6D132EED" w14:textId="77777777" w:rsidTr="00D31EDA">
        <w:tc>
          <w:tcPr>
            <w:tcW w:w="3966" w:type="dxa"/>
            <w:tcBorders>
              <w:top w:val="single" w:sz="4" w:space="0" w:color="000000"/>
              <w:bottom w:val="single" w:sz="4" w:space="0" w:color="000000"/>
            </w:tcBorders>
            <w:shd w:val="clear" w:color="auto" w:fill="auto"/>
          </w:tcPr>
          <w:p w14:paraId="6A9703FC" w14:textId="77777777" w:rsidR="00582557" w:rsidRPr="00582557" w:rsidRDefault="00582557" w:rsidP="00D31EDA">
            <w:pPr>
              <w:pStyle w:val="Corpodeltesto22"/>
              <w:tabs>
                <w:tab w:val="left" w:pos="0"/>
              </w:tabs>
              <w:snapToGrid w:val="0"/>
              <w:spacing w:after="120"/>
              <w:rPr>
                <w:szCs w:val="22"/>
              </w:rPr>
            </w:pPr>
            <w:r w:rsidRPr="00582557">
              <w:rPr>
                <w:szCs w:val="22"/>
              </w:rPr>
              <w:t xml:space="preserve">telefono </w:t>
            </w:r>
          </w:p>
        </w:tc>
        <w:tc>
          <w:tcPr>
            <w:tcW w:w="5534" w:type="dxa"/>
            <w:tcBorders>
              <w:top w:val="single" w:sz="4" w:space="0" w:color="000000"/>
              <w:bottom w:val="single" w:sz="4" w:space="0" w:color="000000"/>
            </w:tcBorders>
            <w:shd w:val="clear" w:color="auto" w:fill="auto"/>
          </w:tcPr>
          <w:p w14:paraId="3E80C505" w14:textId="77777777" w:rsidR="00582557" w:rsidRPr="00582557" w:rsidRDefault="00582557" w:rsidP="00D31EDA">
            <w:pPr>
              <w:pStyle w:val="Corpodeltesto22"/>
              <w:tabs>
                <w:tab w:val="left" w:pos="0"/>
              </w:tabs>
              <w:snapToGrid w:val="0"/>
              <w:spacing w:after="120"/>
              <w:rPr>
                <w:szCs w:val="22"/>
              </w:rPr>
            </w:pPr>
            <w:r w:rsidRPr="00582557">
              <w:rPr>
                <w:szCs w:val="22"/>
              </w:rPr>
              <w:t>Codice fiscale</w:t>
            </w:r>
          </w:p>
        </w:tc>
      </w:tr>
      <w:tr w:rsidR="00582557" w:rsidRPr="00582557" w14:paraId="35590C50" w14:textId="77777777" w:rsidTr="00D31EDA">
        <w:tc>
          <w:tcPr>
            <w:tcW w:w="3966" w:type="dxa"/>
            <w:tcBorders>
              <w:bottom w:val="single" w:sz="4" w:space="0" w:color="000000"/>
            </w:tcBorders>
            <w:shd w:val="clear" w:color="auto" w:fill="auto"/>
          </w:tcPr>
          <w:p w14:paraId="13FC1956" w14:textId="77777777" w:rsidR="00582557" w:rsidRPr="00582557" w:rsidRDefault="00582557" w:rsidP="00D31EDA">
            <w:pPr>
              <w:pStyle w:val="Corpodeltesto22"/>
              <w:tabs>
                <w:tab w:val="left" w:pos="0"/>
              </w:tabs>
              <w:snapToGrid w:val="0"/>
              <w:spacing w:after="120"/>
              <w:rPr>
                <w:szCs w:val="22"/>
              </w:rPr>
            </w:pPr>
            <w:r w:rsidRPr="00582557">
              <w:rPr>
                <w:szCs w:val="22"/>
              </w:rPr>
              <w:t>PEC</w:t>
            </w:r>
          </w:p>
        </w:tc>
        <w:tc>
          <w:tcPr>
            <w:tcW w:w="5534" w:type="dxa"/>
            <w:tcBorders>
              <w:bottom w:val="single" w:sz="4" w:space="0" w:color="000000"/>
            </w:tcBorders>
            <w:shd w:val="clear" w:color="auto" w:fill="auto"/>
          </w:tcPr>
          <w:p w14:paraId="4964A69F" w14:textId="77777777" w:rsidR="00582557" w:rsidRPr="00582557" w:rsidRDefault="00582557" w:rsidP="00D31EDA">
            <w:pPr>
              <w:pStyle w:val="Corpodeltesto22"/>
              <w:tabs>
                <w:tab w:val="left" w:pos="0"/>
              </w:tabs>
              <w:snapToGrid w:val="0"/>
              <w:spacing w:after="120"/>
              <w:rPr>
                <w:szCs w:val="22"/>
              </w:rPr>
            </w:pPr>
            <w:r w:rsidRPr="00582557">
              <w:rPr>
                <w:szCs w:val="22"/>
              </w:rPr>
              <w:t>Indirizzo e-mail</w:t>
            </w:r>
          </w:p>
        </w:tc>
      </w:tr>
    </w:tbl>
    <w:p w14:paraId="343A17C7" w14:textId="77777777" w:rsidR="00582557" w:rsidRPr="00582557" w:rsidRDefault="00582557" w:rsidP="00582557">
      <w:pPr>
        <w:rPr>
          <w:rFonts w:ascii="Times New Roman" w:hAnsi="Times New Roman" w:cs="Times New Roman"/>
        </w:rPr>
      </w:pPr>
    </w:p>
    <w:p w14:paraId="33AF0868" w14:textId="77777777" w:rsidR="00582557" w:rsidRPr="00582557" w:rsidRDefault="00582557" w:rsidP="00582557">
      <w:pPr>
        <w:rPr>
          <w:rFonts w:ascii="Times New Roman" w:hAnsi="Times New Roman" w:cs="Times New Roman"/>
        </w:rPr>
      </w:pPr>
    </w:p>
    <w:p w14:paraId="5CE252D3" w14:textId="77777777" w:rsidR="00582557" w:rsidRPr="00582557" w:rsidRDefault="00582557" w:rsidP="00582557">
      <w:pPr>
        <w:jc w:val="center"/>
        <w:rPr>
          <w:rFonts w:ascii="Times New Roman" w:hAnsi="Times New Roman" w:cs="Times New Roman"/>
        </w:rPr>
      </w:pPr>
      <w:r w:rsidRPr="00582557">
        <w:rPr>
          <w:rFonts w:ascii="Times New Roman" w:hAnsi="Times New Roman" w:cs="Times New Roman"/>
        </w:rPr>
        <w:t>CHIEDE</w:t>
      </w:r>
    </w:p>
    <w:p w14:paraId="719048B5" w14:textId="77777777" w:rsidR="00582557" w:rsidRPr="00582557" w:rsidRDefault="00582557" w:rsidP="00582557">
      <w:pPr>
        <w:jc w:val="center"/>
        <w:rPr>
          <w:rFonts w:ascii="Times New Roman" w:hAnsi="Times New Roman" w:cs="Times New Roman"/>
        </w:rPr>
      </w:pPr>
    </w:p>
    <w:p w14:paraId="474242B6" w14:textId="77777777" w:rsidR="00582557" w:rsidRPr="00582557" w:rsidRDefault="00582557" w:rsidP="00582557">
      <w:pPr>
        <w:ind w:left="30"/>
        <w:jc w:val="both"/>
        <w:rPr>
          <w:rFonts w:ascii="Times New Roman" w:hAnsi="Times New Roman" w:cs="Times New Roman"/>
        </w:rPr>
      </w:pPr>
      <w:r w:rsidRPr="00582557">
        <w:rPr>
          <w:rFonts w:ascii="Times New Roman" w:hAnsi="Times New Roman" w:cs="Times New Roman"/>
        </w:rPr>
        <w:t xml:space="preserve">di essere ammessa/o alla selezione per l’assunzione a tempo determinato, di Direttore Generale. </w:t>
      </w:r>
    </w:p>
    <w:p w14:paraId="54061CCD" w14:textId="77777777" w:rsidR="00582557" w:rsidRPr="00582557" w:rsidRDefault="00582557" w:rsidP="00582557">
      <w:pPr>
        <w:snapToGrid w:val="0"/>
        <w:jc w:val="both"/>
        <w:rPr>
          <w:rFonts w:ascii="Times New Roman" w:hAnsi="Times New Roman" w:cs="Times New Roman"/>
        </w:rPr>
      </w:pPr>
    </w:p>
    <w:p w14:paraId="098BD8C4" w14:textId="77777777" w:rsidR="00582557" w:rsidRPr="00582557" w:rsidRDefault="00582557" w:rsidP="00582557">
      <w:pPr>
        <w:snapToGrid w:val="0"/>
        <w:jc w:val="both"/>
        <w:rPr>
          <w:rFonts w:ascii="Times New Roman" w:hAnsi="Times New Roman" w:cs="Times New Roman"/>
        </w:rPr>
      </w:pPr>
      <w:r w:rsidRPr="00582557">
        <w:rPr>
          <w:rFonts w:ascii="Times New Roman" w:hAnsi="Times New Roman" w:cs="Times New Roman"/>
          <w:u w:val="single"/>
        </w:rPr>
        <w:t>A tale fine dichiaro, sotto la mia personale responsabilità di possedere i seguenti requisiti generali:</w:t>
      </w:r>
    </w:p>
    <w:p w14:paraId="55078715"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essere in possesso della cittadinanza _____________________________________________; (specificare se trattasi di cittadinanza italiana o di uno Stato membro dell’UE oppure barrare una delle voci sottostanti che interessa)</w:t>
      </w:r>
    </w:p>
    <w:p w14:paraId="1CD60D18" w14:textId="77777777" w:rsidR="00582557" w:rsidRPr="00582557" w:rsidRDefault="00582557" w:rsidP="00582557">
      <w:pPr>
        <w:numPr>
          <w:ilvl w:val="0"/>
          <w:numId w:val="12"/>
        </w:numPr>
        <w:suppressAutoHyphens/>
        <w:snapToGrid w:val="0"/>
        <w:jc w:val="both"/>
        <w:rPr>
          <w:rFonts w:ascii="Times New Roman" w:hAnsi="Times New Roman" w:cs="Times New Roman"/>
        </w:rPr>
      </w:pPr>
      <w:r w:rsidRPr="00582557">
        <w:rPr>
          <w:rFonts w:ascii="Times New Roman" w:hAnsi="Times New Roman" w:cs="Times New Roman"/>
        </w:rPr>
        <w:t>di essere un familiare di un cittadino di uno Stato membro dell’Unione europea, di non avere la cittadinanza di uno Stato membro dell’Unione europea e di essere titolare del diritto di soggiorno o del diritto di soggiorno permanente;</w:t>
      </w:r>
    </w:p>
    <w:p w14:paraId="5AC10ABD" w14:textId="77777777" w:rsidR="00582557" w:rsidRPr="00582557" w:rsidRDefault="00582557" w:rsidP="00582557">
      <w:pPr>
        <w:numPr>
          <w:ilvl w:val="0"/>
          <w:numId w:val="12"/>
        </w:numPr>
        <w:suppressAutoHyphens/>
        <w:snapToGrid w:val="0"/>
        <w:jc w:val="both"/>
        <w:rPr>
          <w:rFonts w:ascii="Times New Roman" w:hAnsi="Times New Roman" w:cs="Times New Roman"/>
        </w:rPr>
      </w:pPr>
      <w:r w:rsidRPr="00582557">
        <w:rPr>
          <w:rFonts w:ascii="Times New Roman" w:hAnsi="Times New Roman" w:cs="Times New Roman"/>
        </w:rPr>
        <w:t>di essere cittadino di Paesi terzi titolare del permesso di soggiorno CE per soggiornanti di lungo periodo;</w:t>
      </w:r>
    </w:p>
    <w:p w14:paraId="3AC5D744" w14:textId="77777777" w:rsidR="00582557" w:rsidRPr="00582557" w:rsidRDefault="00582557" w:rsidP="00582557">
      <w:pPr>
        <w:numPr>
          <w:ilvl w:val="0"/>
          <w:numId w:val="12"/>
        </w:numPr>
        <w:suppressAutoHyphens/>
        <w:snapToGrid w:val="0"/>
        <w:jc w:val="both"/>
        <w:rPr>
          <w:rFonts w:ascii="Times New Roman" w:hAnsi="Times New Roman" w:cs="Times New Roman"/>
        </w:rPr>
      </w:pPr>
      <w:r w:rsidRPr="00582557">
        <w:rPr>
          <w:rFonts w:ascii="Times New Roman" w:hAnsi="Times New Roman" w:cs="Times New Roman"/>
        </w:rPr>
        <w:t>di essere cittadino di Paesi terzi titolare dello status di rifugiato;</w:t>
      </w:r>
    </w:p>
    <w:p w14:paraId="52E0270A" w14:textId="77777777" w:rsidR="00582557" w:rsidRPr="00582557" w:rsidRDefault="00582557" w:rsidP="00582557">
      <w:pPr>
        <w:numPr>
          <w:ilvl w:val="0"/>
          <w:numId w:val="12"/>
        </w:numPr>
        <w:suppressAutoHyphens/>
        <w:snapToGrid w:val="0"/>
        <w:jc w:val="both"/>
        <w:rPr>
          <w:rFonts w:ascii="Times New Roman" w:hAnsi="Times New Roman" w:cs="Times New Roman"/>
        </w:rPr>
      </w:pPr>
      <w:r w:rsidRPr="00582557">
        <w:rPr>
          <w:rFonts w:ascii="Times New Roman" w:hAnsi="Times New Roman" w:cs="Times New Roman"/>
        </w:rPr>
        <w:t>di essere cittadino di Paesi terzi titolare dello status di protezione sussidiaria;</w:t>
      </w:r>
    </w:p>
    <w:p w14:paraId="7C469494"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avere adeguata conoscenza della lingua italiana (per i cittadini degli Stati membri dell’Unione Europea);</w:t>
      </w:r>
    </w:p>
    <w:p w14:paraId="3ABEEBD3"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godere dei diritti civili e politici nello Stato di appartenenza o di provenienza (per i cittadini degli Stati membri dell’Unione Europea);</w:t>
      </w:r>
    </w:p>
    <w:p w14:paraId="4969D372"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essere in possesso, fatta eccezione della titolarità della cittadinanza italiana, di tutti gli altri requisiti previsti per i cittadini della Repubblica (per i cittadini degli Stati membri dell’Unione Europea);</w:t>
      </w:r>
    </w:p>
    <w:p w14:paraId="7BE1956D"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non essere escluso dall’elettorato politico attivo;</w:t>
      </w:r>
    </w:p>
    <w:p w14:paraId="182E6EB6"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essere iscritto nelle liste elettorali del Comune di ____________________________________;</w:t>
      </w:r>
    </w:p>
    <w:p w14:paraId="4859F630"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 xml:space="preserve">(oppure) </w:t>
      </w:r>
    </w:p>
    <w:p w14:paraId="3E466083"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non essere iscritto nelle liste elettorali per i seguenti motivi ________________________________________________________________________________________________________;</w:t>
      </w:r>
    </w:p>
    <w:p w14:paraId="2CF14999"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età non inferiore agli anni 18 e non superiore a quella prevista come limite massimo dalle norme vigenti per il collocamento a riposo;</w:t>
      </w:r>
    </w:p>
    <w:p w14:paraId="3FA13B6A"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idoneità fisica all'impiego nel profilo di cui si tratta;</w:t>
      </w:r>
    </w:p>
    <w:p w14:paraId="27711A44"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godimento dei diritti civili e politici;</w:t>
      </w:r>
    </w:p>
    <w:p w14:paraId="3909647E"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non essere escluso dall’elettorato politico attivo;</w:t>
      </w:r>
    </w:p>
    <w:p w14:paraId="3860FBAF"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essere iscritto nelle liste elettorali del Comune di ____________________________________;</w:t>
      </w:r>
    </w:p>
    <w:p w14:paraId="7BA42E1B"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 xml:space="preserve">(oppure) </w:t>
      </w:r>
    </w:p>
    <w:p w14:paraId="6489B13A"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non essere iscritto nelle liste elettorali per i seguenti motivi ________________________________________________________________________________________________________;</w:t>
      </w:r>
    </w:p>
    <w:p w14:paraId="1160DBCF"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non essere stati destinatari di validi ed efficaci atti risolutivi di precedenti rapporti di impiego pubblico comminati per insufficiente rendimento o per produzione di documenti falsi o con mezzi fraudolenti;</w:t>
      </w:r>
    </w:p>
    <w:p w14:paraId="4BDD5097"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lastRenderedPageBreak/>
        <w:t>non aver riportato condanna penale o avere in corso procedimenti penali che impediscano, ai sensi delle vigenti disposizioni in materia, la costituzione di un rapporto di lavoro con la Pubblica Amministrazione;</w:t>
      </w:r>
    </w:p>
    <w:p w14:paraId="04699A22" w14:textId="77777777" w:rsidR="00582557" w:rsidRPr="00582557" w:rsidRDefault="00582557" w:rsidP="00582557">
      <w:pPr>
        <w:spacing w:line="360" w:lineRule="auto"/>
        <w:ind w:left="754"/>
        <w:jc w:val="both"/>
        <w:rPr>
          <w:rFonts w:ascii="Times New Roman" w:eastAsia="Garamond" w:hAnsi="Times New Roman" w:cs="Times New Roman"/>
          <w:i/>
          <w:color w:val="000000"/>
        </w:rPr>
      </w:pPr>
      <w:r w:rsidRPr="00582557">
        <w:rPr>
          <w:rFonts w:ascii="Times New Roman" w:eastAsia="Garamond" w:hAnsi="Times New Roman" w:cs="Times New Roman"/>
          <w:i/>
          <w:color w:val="000000"/>
        </w:rPr>
        <w:t xml:space="preserve">(oppure) </w:t>
      </w:r>
    </w:p>
    <w:p w14:paraId="624AC5B1" w14:textId="77777777" w:rsidR="00582557" w:rsidRPr="00582557" w:rsidRDefault="00582557" w:rsidP="00582557">
      <w:pPr>
        <w:spacing w:line="360" w:lineRule="auto"/>
        <w:ind w:left="754"/>
        <w:jc w:val="both"/>
        <w:rPr>
          <w:rFonts w:ascii="Times New Roman" w:eastAsia="Garamond" w:hAnsi="Times New Roman" w:cs="Times New Roman"/>
          <w:color w:val="000000"/>
        </w:rPr>
      </w:pPr>
      <w:r w:rsidRPr="00582557">
        <w:rPr>
          <w:rFonts w:ascii="Times New Roman" w:eastAsia="Garamond"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w:t>
      </w:r>
    </w:p>
    <w:p w14:paraId="698F121B" w14:textId="77777777" w:rsidR="00582557" w:rsidRPr="00582557" w:rsidRDefault="00582557" w:rsidP="00582557">
      <w:pPr>
        <w:spacing w:line="360" w:lineRule="auto"/>
        <w:ind w:left="754"/>
        <w:jc w:val="both"/>
        <w:rPr>
          <w:rFonts w:ascii="Times New Roman" w:eastAsia="Garamond" w:hAnsi="Times New Roman" w:cs="Times New Roman"/>
          <w:i/>
          <w:color w:val="000000"/>
        </w:rPr>
      </w:pPr>
      <w:r w:rsidRPr="00582557">
        <w:rPr>
          <w:rFonts w:ascii="Times New Roman" w:eastAsia="Garamond" w:hAnsi="Times New Roman" w:cs="Times New Roman"/>
          <w:i/>
          <w:color w:val="000000"/>
        </w:rPr>
        <w:t>(indicare le condanne penali riportate o altre misure che escludano dalla nomina agli impieghi nella P.A.)</w:t>
      </w:r>
    </w:p>
    <w:p w14:paraId="30B68AD9" w14:textId="77777777" w:rsidR="00582557" w:rsidRPr="00582557" w:rsidRDefault="00582557" w:rsidP="00582557">
      <w:pPr>
        <w:numPr>
          <w:ilvl w:val="0"/>
          <w:numId w:val="11"/>
        </w:numPr>
        <w:suppressAutoHyphens/>
        <w:snapToGrid w:val="0"/>
        <w:jc w:val="both"/>
        <w:rPr>
          <w:rFonts w:ascii="Times New Roman" w:hAnsi="Times New Roman" w:cs="Times New Roman"/>
        </w:rPr>
      </w:pPr>
      <w:bookmarkStart w:id="0" w:name="_Hlk167692266"/>
      <w:r w:rsidRPr="00582557">
        <w:rPr>
          <w:rFonts w:ascii="Times New Roman" w:hAnsi="Times New Roman" w:cs="Times New Roman"/>
        </w:rPr>
        <w:t>non essere stato licenziato per motivi disciplinari, destituito o dispensato dall’impiego presso P.A., società o aziende pubbliche e private;</w:t>
      </w:r>
    </w:p>
    <w:bookmarkEnd w:id="0"/>
    <w:p w14:paraId="65F97607"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 xml:space="preserve">non avere rapporti di parentela o affinità sino al </w:t>
      </w:r>
      <w:proofErr w:type="gramStart"/>
      <w:r w:rsidRPr="00582557">
        <w:rPr>
          <w:rFonts w:ascii="Times New Roman" w:hAnsi="Times New Roman" w:cs="Times New Roman"/>
        </w:rPr>
        <w:t>4°</w:t>
      </w:r>
      <w:proofErr w:type="gramEnd"/>
      <w:r w:rsidRPr="00582557">
        <w:rPr>
          <w:rFonts w:ascii="Times New Roman" w:hAnsi="Times New Roman" w:cs="Times New Roman"/>
        </w:rPr>
        <w:t xml:space="preserve"> grado con il Sindaco o con gli Assessori in carica </w:t>
      </w:r>
      <w:bookmarkStart w:id="1" w:name="_Hlk167692323"/>
      <w:r w:rsidRPr="00582557">
        <w:rPr>
          <w:rFonts w:ascii="Times New Roman" w:hAnsi="Times New Roman" w:cs="Times New Roman"/>
        </w:rPr>
        <w:t>con i membri del Consiglio di amministrazione della società</w:t>
      </w:r>
      <w:bookmarkEnd w:id="1"/>
      <w:r w:rsidRPr="00582557">
        <w:rPr>
          <w:rFonts w:ascii="Times New Roman" w:hAnsi="Times New Roman" w:cs="Times New Roman"/>
        </w:rPr>
        <w:t>;</w:t>
      </w:r>
    </w:p>
    <w:p w14:paraId="2E31EA86"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 xml:space="preserve">(per i cittadini italiani di sesso maschile nati fino al 1985) essere in posizione regolare nei confronti degli obblighi di leva. </w:t>
      </w:r>
    </w:p>
    <w:p w14:paraId="4BFED372" w14:textId="77777777" w:rsidR="00582557" w:rsidRPr="00582557" w:rsidRDefault="00582557" w:rsidP="00582557">
      <w:pPr>
        <w:snapToGrid w:val="0"/>
        <w:ind w:left="360" w:hanging="360"/>
        <w:jc w:val="both"/>
        <w:rPr>
          <w:rFonts w:ascii="Times New Roman" w:hAnsi="Times New Roman" w:cs="Times New Roman"/>
        </w:rPr>
      </w:pPr>
      <w:r w:rsidRPr="00582557">
        <w:rPr>
          <w:rFonts w:ascii="Times New Roman" w:hAnsi="Times New Roman" w:cs="Times New Roman"/>
          <w:u w:val="single"/>
        </w:rPr>
        <w:t xml:space="preserve">di possedere altresì i seguenti </w:t>
      </w:r>
      <w:r w:rsidRPr="00582557">
        <w:rPr>
          <w:rFonts w:ascii="Times New Roman" w:hAnsi="Times New Roman" w:cs="Times New Roman"/>
          <w:b/>
          <w:bCs/>
          <w:u w:val="single"/>
        </w:rPr>
        <w:t>requisiti speciali:</w:t>
      </w:r>
    </w:p>
    <w:p w14:paraId="0A02A22C"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 xml:space="preserve">titolo di studio:________________________________________________________ (specificare se DL o L triennale oppure LS o DL/LM vecchio ordinamento) conseguito in data __________ presso la seguente Scuola/Università________________________ con sede in ______________ con votazione___________; il candidato che ha conseguito il titolo di studio all'estero, dovrà allegare il provvedimento dell'autorità competente che attesti gli estremi della norma che stabilisce  l’equipollenza. Le equipollenze devono sussistere alla data di scadenza del termine per la presentazione delle domande. </w:t>
      </w:r>
    </w:p>
    <w:p w14:paraId="221418B9"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 xml:space="preserve">Di possedere un'esperienza lavorativa maturata negli ultimi </w:t>
      </w:r>
      <w:proofErr w:type="gramStart"/>
      <w:r w:rsidRPr="00582557">
        <w:rPr>
          <w:rFonts w:ascii="Times New Roman" w:hAnsi="Times New Roman" w:cs="Times New Roman"/>
        </w:rPr>
        <w:t>10</w:t>
      </w:r>
      <w:proofErr w:type="gramEnd"/>
      <w:r w:rsidRPr="00582557">
        <w:rPr>
          <w:rFonts w:ascii="Times New Roman" w:hAnsi="Times New Roman" w:cs="Times New Roman"/>
        </w:rPr>
        <w:t xml:space="preserve"> anni antecedenti la data di pubblicazione del bando, presso realtà privata e/o pubblica strutturata con coordinamento di risorse e gestione dei processi avendo assunto ruolo di vertice per almeno cinque anni.</w:t>
      </w:r>
    </w:p>
    <w:p w14:paraId="78054785" w14:textId="77777777" w:rsidR="00582557" w:rsidRPr="00582557" w:rsidRDefault="00582557" w:rsidP="00582557">
      <w:pPr>
        <w:snapToGrid w:val="0"/>
        <w:jc w:val="both"/>
        <w:rPr>
          <w:rFonts w:ascii="Times New Roman" w:hAnsi="Times New Roman" w:cs="Times New Roman"/>
        </w:rPr>
      </w:pPr>
      <w:r w:rsidRPr="00582557">
        <w:rPr>
          <w:rFonts w:ascii="Times New Roman" w:hAnsi="Times New Roman" w:cs="Times New Roman"/>
          <w:i/>
          <w:iCs/>
        </w:rPr>
        <w:t xml:space="preserve">(I requisiti di cui ai punti 21) e 22) dovranno essere descritti </w:t>
      </w:r>
      <w:proofErr w:type="gramStart"/>
      <w:r w:rsidRPr="00582557">
        <w:rPr>
          <w:rFonts w:ascii="Times New Roman" w:hAnsi="Times New Roman" w:cs="Times New Roman"/>
          <w:i/>
          <w:iCs/>
        </w:rPr>
        <w:t>dettagliatamente  nel</w:t>
      </w:r>
      <w:proofErr w:type="gramEnd"/>
      <w:r w:rsidRPr="00582557">
        <w:rPr>
          <w:rFonts w:ascii="Times New Roman" w:hAnsi="Times New Roman" w:cs="Times New Roman"/>
          <w:i/>
          <w:iCs/>
        </w:rPr>
        <w:t xml:space="preserve"> curriculum).</w:t>
      </w:r>
    </w:p>
    <w:p w14:paraId="7D95C31B"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essere consapevole che, ai sensi del Regolamento UE 679/16, i propri dati saranno raccolti per la finalità di gestione della selezione e successivamente per gli adempimenti connessi all’eventuale assunzione;</w:t>
      </w:r>
    </w:p>
    <w:p w14:paraId="756AE482" w14:textId="77777777" w:rsidR="00582557" w:rsidRPr="00582557" w:rsidRDefault="00582557" w:rsidP="00582557">
      <w:pPr>
        <w:numPr>
          <w:ilvl w:val="0"/>
          <w:numId w:val="11"/>
        </w:numPr>
        <w:suppressAutoHyphens/>
        <w:snapToGrid w:val="0"/>
        <w:jc w:val="both"/>
        <w:rPr>
          <w:rFonts w:ascii="Times New Roman" w:hAnsi="Times New Roman" w:cs="Times New Roman"/>
          <w:shd w:val="clear" w:color="auto" w:fill="DDDDDD"/>
        </w:rPr>
      </w:pPr>
      <w:r w:rsidRPr="00582557">
        <w:rPr>
          <w:rFonts w:ascii="Times New Roman" w:hAnsi="Times New Roman" w:cs="Times New Roman"/>
        </w:rPr>
        <w:t xml:space="preserve">di essere a conoscenza e di accettare che le date di convocazione alle prove di esame nonché qualsiasi altra comunicazione inerente alla selezione sarà resa nota elusivamente mediante pubblicazione sul sito </w:t>
      </w:r>
      <w:proofErr w:type="gramStart"/>
      <w:r w:rsidRPr="00582557">
        <w:rPr>
          <w:rFonts w:ascii="Times New Roman" w:hAnsi="Times New Roman" w:cs="Times New Roman"/>
        </w:rPr>
        <w:t>internet :</w:t>
      </w:r>
      <w:proofErr w:type="gramEnd"/>
      <w:r w:rsidRPr="00582557">
        <w:rPr>
          <w:rFonts w:ascii="Times New Roman" w:hAnsi="Times New Roman" w:cs="Times New Roman"/>
        </w:rPr>
        <w:t xml:space="preserve"> https://sigericospa.it</w:t>
      </w:r>
    </w:p>
    <w:p w14:paraId="20CD3941" w14:textId="77777777" w:rsidR="00582557" w:rsidRPr="00582557" w:rsidRDefault="00582557" w:rsidP="00582557">
      <w:pPr>
        <w:numPr>
          <w:ilvl w:val="0"/>
          <w:numId w:val="11"/>
        </w:numPr>
        <w:suppressAutoHyphens/>
        <w:snapToGrid w:val="0"/>
        <w:jc w:val="both"/>
        <w:rPr>
          <w:rFonts w:ascii="Times New Roman" w:hAnsi="Times New Roman" w:cs="Times New Roman"/>
        </w:rPr>
      </w:pPr>
      <w:r w:rsidRPr="00582557">
        <w:rPr>
          <w:rFonts w:ascii="Times New Roman" w:hAnsi="Times New Roman" w:cs="Times New Roman"/>
        </w:rPr>
        <w:t>Di essere consapevole che la sottoscrizione della presente domanda, da apporre a pena di esclusione, non è soggetta ad autenticazione ai sensi dell'art.39 del DPR 445/2000 ed implica la conoscenza e la piena accettazione di tutte le condizioni stabilite nell'avviso di selezione.</w:t>
      </w:r>
    </w:p>
    <w:p w14:paraId="7C1A26FC" w14:textId="77777777" w:rsidR="00582557" w:rsidRPr="00582557" w:rsidRDefault="00582557" w:rsidP="00582557">
      <w:pPr>
        <w:snapToGrid w:val="0"/>
        <w:spacing w:before="57" w:after="57"/>
        <w:jc w:val="both"/>
        <w:rPr>
          <w:rFonts w:ascii="Times New Roman" w:hAnsi="Times New Roman" w:cs="Times New Roman"/>
        </w:rPr>
      </w:pPr>
      <w:r w:rsidRPr="00582557">
        <w:rPr>
          <w:rFonts w:ascii="Times New Roman" w:hAnsi="Times New Roman" w:cs="Times New Roman"/>
          <w:b/>
          <w:bCs/>
        </w:rPr>
        <w:t>Allego:</w:t>
      </w:r>
    </w:p>
    <w:p w14:paraId="1256907B" w14:textId="77777777" w:rsidR="00582557" w:rsidRPr="00582557" w:rsidRDefault="00582557" w:rsidP="00582557">
      <w:pPr>
        <w:numPr>
          <w:ilvl w:val="0"/>
          <w:numId w:val="10"/>
        </w:numPr>
        <w:suppressAutoHyphens/>
        <w:snapToGrid w:val="0"/>
        <w:jc w:val="both"/>
        <w:rPr>
          <w:rFonts w:ascii="Times New Roman" w:hAnsi="Times New Roman" w:cs="Times New Roman"/>
        </w:rPr>
      </w:pPr>
      <w:r w:rsidRPr="00582557">
        <w:rPr>
          <w:rFonts w:ascii="Times New Roman" w:hAnsi="Times New Roman" w:cs="Times New Roman"/>
          <w:b/>
          <w:bCs/>
        </w:rPr>
        <w:t>fotocopia di un documento di identità in corso di validità;</w:t>
      </w:r>
    </w:p>
    <w:p w14:paraId="1DF166C6" w14:textId="77777777" w:rsidR="00582557" w:rsidRPr="00582557" w:rsidRDefault="00582557" w:rsidP="00582557">
      <w:pPr>
        <w:numPr>
          <w:ilvl w:val="0"/>
          <w:numId w:val="10"/>
        </w:numPr>
        <w:suppressAutoHyphens/>
        <w:snapToGrid w:val="0"/>
        <w:jc w:val="both"/>
        <w:rPr>
          <w:rFonts w:ascii="Times New Roman" w:hAnsi="Times New Roman" w:cs="Times New Roman"/>
        </w:rPr>
      </w:pPr>
      <w:r w:rsidRPr="00582557">
        <w:rPr>
          <w:rFonts w:ascii="Times New Roman" w:hAnsi="Times New Roman" w:cs="Times New Roman"/>
          <w:b/>
          <w:bCs/>
          <w:i/>
        </w:rPr>
        <w:t>curriculum vitae</w:t>
      </w:r>
      <w:r w:rsidRPr="00582557">
        <w:rPr>
          <w:rFonts w:ascii="Times New Roman" w:hAnsi="Times New Roman" w:cs="Times New Roman"/>
          <w:b/>
          <w:bCs/>
        </w:rPr>
        <w:t xml:space="preserve"> e </w:t>
      </w:r>
      <w:r w:rsidRPr="00582557">
        <w:rPr>
          <w:rFonts w:ascii="Times New Roman" w:hAnsi="Times New Roman" w:cs="Times New Roman"/>
          <w:b/>
          <w:bCs/>
          <w:i/>
          <w:iCs/>
        </w:rPr>
        <w:t>professionale.</w:t>
      </w:r>
    </w:p>
    <w:p w14:paraId="51007439" w14:textId="77777777" w:rsidR="00582557" w:rsidRPr="00582557" w:rsidRDefault="00582557" w:rsidP="00582557">
      <w:pPr>
        <w:snapToGrid w:val="0"/>
        <w:jc w:val="both"/>
        <w:rPr>
          <w:rFonts w:ascii="Times New Roman" w:hAnsi="Times New Roman" w:cs="Times New Roman"/>
        </w:rPr>
      </w:pPr>
    </w:p>
    <w:p w14:paraId="197794B0" w14:textId="77777777" w:rsidR="00582557" w:rsidRPr="00582557" w:rsidRDefault="00582557" w:rsidP="00582557">
      <w:pPr>
        <w:snapToGrid w:val="0"/>
        <w:jc w:val="both"/>
        <w:rPr>
          <w:rFonts w:ascii="Times New Roman" w:hAnsi="Times New Roman" w:cs="Times New Roman"/>
        </w:rPr>
      </w:pPr>
      <w:r w:rsidRPr="00582557">
        <w:rPr>
          <w:rFonts w:ascii="Times New Roman" w:hAnsi="Times New Roman" w:cs="Times New Roman"/>
        </w:rPr>
        <w:t>Le comunicazioni riguardanti il procedimento dovranno essere inviate:</w:t>
      </w:r>
    </w:p>
    <w:p w14:paraId="1B8FDF95" w14:textId="77777777" w:rsidR="00582557" w:rsidRPr="00582557" w:rsidRDefault="00582557" w:rsidP="00582557">
      <w:pPr>
        <w:snapToGrid w:val="0"/>
        <w:jc w:val="both"/>
        <w:rPr>
          <w:rFonts w:ascii="Times New Roman" w:hAnsi="Times New Roman" w:cs="Times New Roman"/>
        </w:rPr>
      </w:pPr>
    </w:p>
    <w:p w14:paraId="79812114" w14:textId="7BBE70E7" w:rsidR="00582557" w:rsidRPr="00582557" w:rsidRDefault="00582557" w:rsidP="00582557">
      <w:pPr>
        <w:snapToGrid w:val="0"/>
        <w:jc w:val="both"/>
        <w:rPr>
          <w:rFonts w:ascii="Times New Roman" w:hAnsi="Times New Roman" w:cs="Times New Roman"/>
        </w:rPr>
      </w:pPr>
      <w:r w:rsidRPr="0058255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5BDCD0A" wp14:editId="19E83177">
                <wp:simplePos x="0" y="0"/>
                <wp:positionH relativeFrom="column">
                  <wp:posOffset>118745</wp:posOffset>
                </wp:positionH>
                <wp:positionV relativeFrom="paragraph">
                  <wp:posOffset>31115</wp:posOffset>
                </wp:positionV>
                <wp:extent cx="142875" cy="142875"/>
                <wp:effectExtent l="10160" t="8890" r="8890" b="10160"/>
                <wp:wrapNone/>
                <wp:docPr id="1391635278"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2A97" id="Rettangolo 2" o:spid="_x0000_s1026" style="position:absolute;margin-left:9.35pt;margin-top:2.4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"/>
            </w:pict>
          </mc:Fallback>
        </mc:AlternateContent>
      </w:r>
      <w:r w:rsidRPr="00582557">
        <w:rPr>
          <w:rFonts w:ascii="Times New Roman" w:hAnsi="Times New Roman" w:cs="Times New Roman"/>
        </w:rPr>
        <w:t xml:space="preserve"> </w:t>
      </w:r>
      <w:r w:rsidRPr="00582557">
        <w:rPr>
          <w:rFonts w:ascii="Times New Roman" w:hAnsi="Times New Roman" w:cs="Times New Roman"/>
        </w:rPr>
        <w:tab/>
        <w:t xml:space="preserve">al seguente indirizzo </w:t>
      </w:r>
      <w:r w:rsidRPr="00582557">
        <w:rPr>
          <w:rFonts w:ascii="Times New Roman" w:hAnsi="Times New Roman" w:cs="Times New Roman"/>
          <w:i/>
          <w:iCs/>
        </w:rPr>
        <w:t>(indicare solo se diverso dalla residenza):</w:t>
      </w:r>
    </w:p>
    <w:p w14:paraId="69DF072E" w14:textId="77777777" w:rsidR="00582557" w:rsidRPr="00582557" w:rsidRDefault="00582557" w:rsidP="00582557">
      <w:pPr>
        <w:snapToGrid w:val="0"/>
        <w:jc w:val="both"/>
        <w:rPr>
          <w:rFonts w:ascii="Times New Roman" w:hAnsi="Times New Roman" w:cs="Times New Roman"/>
          <w:i/>
          <w:iCs/>
        </w:rPr>
      </w:pPr>
    </w:p>
    <w:tbl>
      <w:tblPr>
        <w:tblW w:w="0" w:type="auto"/>
        <w:tblInd w:w="212" w:type="dxa"/>
        <w:tblLayout w:type="fixed"/>
        <w:tblCellMar>
          <w:left w:w="70" w:type="dxa"/>
          <w:right w:w="70" w:type="dxa"/>
        </w:tblCellMar>
        <w:tblLook w:val="0000" w:firstRow="0" w:lastRow="0" w:firstColumn="0" w:lastColumn="0" w:noHBand="0" w:noVBand="0"/>
      </w:tblPr>
      <w:tblGrid>
        <w:gridCol w:w="4590"/>
        <w:gridCol w:w="2639"/>
        <w:gridCol w:w="2268"/>
      </w:tblGrid>
      <w:tr w:rsidR="00582557" w:rsidRPr="00582557" w14:paraId="0C65A2D8" w14:textId="77777777" w:rsidTr="00D31EDA">
        <w:trPr>
          <w:trHeight w:val="303"/>
        </w:trPr>
        <w:tc>
          <w:tcPr>
            <w:tcW w:w="4590" w:type="dxa"/>
            <w:tcBorders>
              <w:bottom w:val="single" w:sz="4" w:space="0" w:color="000000"/>
            </w:tcBorders>
            <w:shd w:val="clear" w:color="auto" w:fill="auto"/>
          </w:tcPr>
          <w:p w14:paraId="2C2366EC" w14:textId="77777777" w:rsidR="00582557" w:rsidRPr="00582557" w:rsidRDefault="00582557" w:rsidP="00D31EDA">
            <w:pPr>
              <w:snapToGrid w:val="0"/>
              <w:jc w:val="both"/>
              <w:rPr>
                <w:rFonts w:ascii="Times New Roman" w:hAnsi="Times New Roman" w:cs="Times New Roman"/>
              </w:rPr>
            </w:pPr>
          </w:p>
        </w:tc>
        <w:tc>
          <w:tcPr>
            <w:tcW w:w="2639" w:type="dxa"/>
            <w:tcBorders>
              <w:bottom w:val="single" w:sz="4" w:space="0" w:color="000000"/>
            </w:tcBorders>
            <w:shd w:val="clear" w:color="auto" w:fill="auto"/>
          </w:tcPr>
          <w:p w14:paraId="65304532" w14:textId="77777777" w:rsidR="00582557" w:rsidRPr="00582557" w:rsidRDefault="00582557" w:rsidP="00D31EDA">
            <w:pPr>
              <w:snapToGrid w:val="0"/>
              <w:ind w:right="-709"/>
              <w:jc w:val="both"/>
              <w:rPr>
                <w:rFonts w:ascii="Times New Roman" w:hAnsi="Times New Roman" w:cs="Times New Roman"/>
              </w:rPr>
            </w:pPr>
          </w:p>
        </w:tc>
        <w:tc>
          <w:tcPr>
            <w:tcW w:w="2268" w:type="dxa"/>
            <w:tcBorders>
              <w:bottom w:val="single" w:sz="4" w:space="0" w:color="000000"/>
            </w:tcBorders>
            <w:shd w:val="clear" w:color="auto" w:fill="auto"/>
          </w:tcPr>
          <w:p w14:paraId="07DB8AB9" w14:textId="77777777" w:rsidR="00582557" w:rsidRPr="00582557" w:rsidRDefault="00582557" w:rsidP="00D31EDA">
            <w:pPr>
              <w:snapToGrid w:val="0"/>
              <w:jc w:val="both"/>
              <w:rPr>
                <w:rFonts w:ascii="Times New Roman" w:hAnsi="Times New Roman" w:cs="Times New Roman"/>
              </w:rPr>
            </w:pPr>
          </w:p>
        </w:tc>
      </w:tr>
      <w:tr w:rsidR="00582557" w:rsidRPr="00582557" w14:paraId="280882D5" w14:textId="77777777" w:rsidTr="00D31EDA">
        <w:tc>
          <w:tcPr>
            <w:tcW w:w="4590" w:type="dxa"/>
            <w:shd w:val="clear" w:color="auto" w:fill="auto"/>
          </w:tcPr>
          <w:p w14:paraId="3224DE75" w14:textId="77777777" w:rsidR="00582557" w:rsidRPr="00582557" w:rsidRDefault="00582557" w:rsidP="00D31EDA">
            <w:pPr>
              <w:snapToGrid w:val="0"/>
              <w:jc w:val="both"/>
              <w:rPr>
                <w:rFonts w:ascii="Times New Roman" w:hAnsi="Times New Roman" w:cs="Times New Roman"/>
              </w:rPr>
            </w:pPr>
            <w:r w:rsidRPr="00582557">
              <w:rPr>
                <w:rFonts w:ascii="Times New Roman" w:hAnsi="Times New Roman" w:cs="Times New Roman"/>
              </w:rPr>
              <w:t>(Via/p.zza/</w:t>
            </w:r>
            <w:proofErr w:type="spellStart"/>
            <w:r w:rsidRPr="00582557">
              <w:rPr>
                <w:rFonts w:ascii="Times New Roman" w:hAnsi="Times New Roman" w:cs="Times New Roman"/>
              </w:rPr>
              <w:t>num</w:t>
            </w:r>
            <w:proofErr w:type="spellEnd"/>
            <w:r w:rsidRPr="00582557">
              <w:rPr>
                <w:rFonts w:ascii="Times New Roman" w:hAnsi="Times New Roman" w:cs="Times New Roman"/>
              </w:rPr>
              <w:t>. Civico)</w:t>
            </w:r>
          </w:p>
        </w:tc>
        <w:tc>
          <w:tcPr>
            <w:tcW w:w="2639" w:type="dxa"/>
            <w:shd w:val="clear" w:color="auto" w:fill="auto"/>
          </w:tcPr>
          <w:p w14:paraId="4B770BDD" w14:textId="77777777" w:rsidR="00582557" w:rsidRPr="00582557" w:rsidRDefault="00582557" w:rsidP="00D31EDA">
            <w:pPr>
              <w:snapToGrid w:val="0"/>
              <w:jc w:val="both"/>
              <w:rPr>
                <w:rFonts w:ascii="Times New Roman" w:hAnsi="Times New Roman" w:cs="Times New Roman"/>
              </w:rPr>
            </w:pPr>
            <w:r w:rsidRPr="00582557">
              <w:rPr>
                <w:rFonts w:ascii="Times New Roman" w:hAnsi="Times New Roman" w:cs="Times New Roman"/>
              </w:rPr>
              <w:t>(città)</w:t>
            </w:r>
          </w:p>
        </w:tc>
        <w:tc>
          <w:tcPr>
            <w:tcW w:w="2268" w:type="dxa"/>
            <w:shd w:val="clear" w:color="auto" w:fill="auto"/>
          </w:tcPr>
          <w:p w14:paraId="310F0390" w14:textId="77777777" w:rsidR="00582557" w:rsidRPr="00582557" w:rsidRDefault="00582557" w:rsidP="00D31EDA">
            <w:pPr>
              <w:snapToGrid w:val="0"/>
              <w:jc w:val="both"/>
              <w:rPr>
                <w:rFonts w:ascii="Times New Roman" w:hAnsi="Times New Roman" w:cs="Times New Roman"/>
              </w:rPr>
            </w:pPr>
            <w:r w:rsidRPr="00582557">
              <w:rPr>
                <w:rFonts w:ascii="Times New Roman" w:hAnsi="Times New Roman" w:cs="Times New Roman"/>
              </w:rPr>
              <w:t>(cap.)</w:t>
            </w:r>
          </w:p>
        </w:tc>
      </w:tr>
      <w:tr w:rsidR="00582557" w:rsidRPr="00582557" w14:paraId="4FC1A019" w14:textId="77777777" w:rsidTr="00D31EDA">
        <w:tc>
          <w:tcPr>
            <w:tcW w:w="4590" w:type="dxa"/>
            <w:shd w:val="clear" w:color="auto" w:fill="auto"/>
          </w:tcPr>
          <w:p w14:paraId="698FDED9" w14:textId="77777777" w:rsidR="00582557" w:rsidRPr="00582557" w:rsidRDefault="00582557" w:rsidP="00D31EDA">
            <w:pPr>
              <w:snapToGrid w:val="0"/>
              <w:ind w:left="-212"/>
              <w:jc w:val="both"/>
              <w:rPr>
                <w:rFonts w:ascii="Times New Roman" w:hAnsi="Times New Roman" w:cs="Times New Roman"/>
              </w:rPr>
            </w:pPr>
          </w:p>
        </w:tc>
        <w:tc>
          <w:tcPr>
            <w:tcW w:w="2639" w:type="dxa"/>
            <w:shd w:val="clear" w:color="auto" w:fill="auto"/>
          </w:tcPr>
          <w:p w14:paraId="4F6510E2" w14:textId="77777777" w:rsidR="00582557" w:rsidRPr="00582557" w:rsidRDefault="00582557" w:rsidP="00D31EDA">
            <w:pPr>
              <w:snapToGrid w:val="0"/>
              <w:jc w:val="both"/>
              <w:rPr>
                <w:rFonts w:ascii="Times New Roman" w:hAnsi="Times New Roman" w:cs="Times New Roman"/>
              </w:rPr>
            </w:pPr>
          </w:p>
        </w:tc>
        <w:tc>
          <w:tcPr>
            <w:tcW w:w="2268" w:type="dxa"/>
            <w:shd w:val="clear" w:color="auto" w:fill="auto"/>
          </w:tcPr>
          <w:p w14:paraId="73459713" w14:textId="77777777" w:rsidR="00582557" w:rsidRPr="00582557" w:rsidRDefault="00582557" w:rsidP="00D31EDA">
            <w:pPr>
              <w:snapToGrid w:val="0"/>
              <w:jc w:val="both"/>
              <w:rPr>
                <w:rFonts w:ascii="Times New Roman" w:hAnsi="Times New Roman" w:cs="Times New Roman"/>
              </w:rPr>
            </w:pPr>
          </w:p>
        </w:tc>
      </w:tr>
      <w:tr w:rsidR="00582557" w:rsidRPr="00582557" w14:paraId="7F5431FC" w14:textId="77777777" w:rsidTr="00D31EDA">
        <w:trPr>
          <w:gridAfter w:val="1"/>
          <w:wAfter w:w="2268" w:type="dxa"/>
        </w:trPr>
        <w:tc>
          <w:tcPr>
            <w:tcW w:w="4590" w:type="dxa"/>
            <w:shd w:val="clear" w:color="auto" w:fill="auto"/>
          </w:tcPr>
          <w:p w14:paraId="5227C402" w14:textId="77777777" w:rsidR="00582557" w:rsidRPr="00582557" w:rsidRDefault="00582557" w:rsidP="00D31EDA">
            <w:pPr>
              <w:snapToGrid w:val="0"/>
              <w:ind w:left="-70"/>
              <w:jc w:val="both"/>
              <w:rPr>
                <w:rFonts w:ascii="Times New Roman" w:hAnsi="Times New Roman" w:cs="Times New Roman"/>
              </w:rPr>
            </w:pPr>
          </w:p>
        </w:tc>
        <w:tc>
          <w:tcPr>
            <w:tcW w:w="2639" w:type="dxa"/>
            <w:shd w:val="clear" w:color="auto" w:fill="auto"/>
          </w:tcPr>
          <w:p w14:paraId="5A977444" w14:textId="77777777" w:rsidR="00582557" w:rsidRPr="00582557" w:rsidRDefault="00582557" w:rsidP="00D31EDA">
            <w:pPr>
              <w:snapToGrid w:val="0"/>
              <w:jc w:val="both"/>
              <w:rPr>
                <w:rFonts w:ascii="Times New Roman" w:hAnsi="Times New Roman" w:cs="Times New Roman"/>
              </w:rPr>
            </w:pPr>
          </w:p>
        </w:tc>
      </w:tr>
      <w:tr w:rsidR="00582557" w:rsidRPr="00582557" w14:paraId="428EEE27" w14:textId="77777777" w:rsidTr="00D31EDA">
        <w:tc>
          <w:tcPr>
            <w:tcW w:w="4590" w:type="dxa"/>
            <w:shd w:val="clear" w:color="auto" w:fill="auto"/>
          </w:tcPr>
          <w:p w14:paraId="5C0E9638" w14:textId="77777777" w:rsidR="00582557" w:rsidRPr="00582557" w:rsidRDefault="00582557" w:rsidP="00D31EDA">
            <w:pPr>
              <w:snapToGrid w:val="0"/>
              <w:ind w:left="-496"/>
              <w:jc w:val="both"/>
              <w:rPr>
                <w:rFonts w:ascii="Times New Roman" w:hAnsi="Times New Roman" w:cs="Times New Roman"/>
              </w:rPr>
            </w:pPr>
          </w:p>
        </w:tc>
        <w:tc>
          <w:tcPr>
            <w:tcW w:w="2639" w:type="dxa"/>
            <w:shd w:val="clear" w:color="auto" w:fill="auto"/>
          </w:tcPr>
          <w:p w14:paraId="36A5BDFB" w14:textId="77777777" w:rsidR="00582557" w:rsidRPr="00582557" w:rsidRDefault="00582557" w:rsidP="00D31EDA">
            <w:pPr>
              <w:snapToGrid w:val="0"/>
              <w:jc w:val="both"/>
              <w:rPr>
                <w:rFonts w:ascii="Times New Roman" w:hAnsi="Times New Roman" w:cs="Times New Roman"/>
              </w:rPr>
            </w:pPr>
          </w:p>
        </w:tc>
        <w:tc>
          <w:tcPr>
            <w:tcW w:w="2268" w:type="dxa"/>
            <w:shd w:val="clear" w:color="auto" w:fill="auto"/>
          </w:tcPr>
          <w:p w14:paraId="0F7625A5" w14:textId="77777777" w:rsidR="00582557" w:rsidRPr="00582557" w:rsidRDefault="00582557" w:rsidP="00D31EDA">
            <w:pPr>
              <w:snapToGrid w:val="0"/>
              <w:jc w:val="both"/>
              <w:rPr>
                <w:rFonts w:ascii="Times New Roman" w:hAnsi="Times New Roman" w:cs="Times New Roman"/>
              </w:rPr>
            </w:pPr>
          </w:p>
        </w:tc>
      </w:tr>
    </w:tbl>
    <w:p w14:paraId="00532564" w14:textId="3E6CA739" w:rsidR="00582557" w:rsidRPr="00582557" w:rsidRDefault="00582557" w:rsidP="00582557">
      <w:pPr>
        <w:snapToGrid w:val="0"/>
        <w:jc w:val="both"/>
        <w:rPr>
          <w:rFonts w:ascii="Times New Roman" w:hAnsi="Times New Roman" w:cs="Times New Roman"/>
        </w:rPr>
      </w:pPr>
      <w:r w:rsidRPr="0058255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D6FD05F" wp14:editId="2979BDA2">
                <wp:simplePos x="0" y="0"/>
                <wp:positionH relativeFrom="column">
                  <wp:posOffset>118745</wp:posOffset>
                </wp:positionH>
                <wp:positionV relativeFrom="paragraph">
                  <wp:posOffset>19050</wp:posOffset>
                </wp:positionV>
                <wp:extent cx="142875" cy="142875"/>
                <wp:effectExtent l="10160" t="8890" r="8890" b="10160"/>
                <wp:wrapNone/>
                <wp:docPr id="147362906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B55D2" id="Rettangolo 1" o:spid="_x0000_s1026" style="position:absolute;margin-left:9.35pt;margin-top:1.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"/>
            </w:pict>
          </mc:Fallback>
        </mc:AlternateContent>
      </w:r>
      <w:r w:rsidRPr="00582557">
        <w:rPr>
          <w:rFonts w:ascii="Times New Roman" w:hAnsi="Times New Roman" w:cs="Times New Roman"/>
        </w:rPr>
        <w:tab/>
        <w:t>Al seguente indirizzo di Posta Elettronica Certificata:</w:t>
      </w:r>
    </w:p>
    <w:p w14:paraId="10CE0AEE" w14:textId="77777777" w:rsidR="00582557" w:rsidRPr="00582557" w:rsidRDefault="00582557" w:rsidP="00582557">
      <w:pPr>
        <w:snapToGrid w:val="0"/>
        <w:jc w:val="both"/>
        <w:rPr>
          <w:rFonts w:ascii="Times New Roman" w:hAnsi="Times New Roman" w:cs="Times New Roman"/>
        </w:rPr>
      </w:pPr>
    </w:p>
    <w:p w14:paraId="4B85F646" w14:textId="77777777" w:rsidR="00582557" w:rsidRPr="00582557" w:rsidRDefault="00582557" w:rsidP="00582557">
      <w:pPr>
        <w:snapToGrid w:val="0"/>
        <w:jc w:val="both"/>
        <w:rPr>
          <w:rFonts w:ascii="Times New Roman" w:hAnsi="Times New Roman" w:cs="Times New Roman"/>
        </w:rPr>
      </w:pPr>
      <w:r w:rsidRPr="00582557">
        <w:rPr>
          <w:rFonts w:ascii="Times New Roman" w:hAnsi="Times New Roman" w:cs="Times New Roman"/>
        </w:rPr>
        <w:t xml:space="preserve">   _____________________________________________________________________________</w:t>
      </w:r>
    </w:p>
    <w:p w14:paraId="6D45AAE8" w14:textId="77777777" w:rsidR="00582557" w:rsidRPr="00582557" w:rsidRDefault="00582557" w:rsidP="00582557">
      <w:pPr>
        <w:snapToGrid w:val="0"/>
        <w:jc w:val="both"/>
        <w:rPr>
          <w:rFonts w:ascii="Times New Roman" w:hAnsi="Times New Roman" w:cs="Times New Roman"/>
        </w:rPr>
      </w:pPr>
    </w:p>
    <w:p w14:paraId="24BA83A3" w14:textId="77777777" w:rsidR="00582557" w:rsidRPr="00582557" w:rsidRDefault="00582557" w:rsidP="00582557">
      <w:pPr>
        <w:snapToGrid w:val="0"/>
        <w:jc w:val="both"/>
        <w:rPr>
          <w:rFonts w:ascii="Times New Roman" w:hAnsi="Times New Roman" w:cs="Times New Roman"/>
        </w:rPr>
      </w:pPr>
    </w:p>
    <w:p w14:paraId="2258D9B6" w14:textId="77777777" w:rsidR="00582557" w:rsidRPr="00582557" w:rsidRDefault="00582557" w:rsidP="00582557">
      <w:pPr>
        <w:snapToGrid w:val="0"/>
        <w:jc w:val="both"/>
        <w:rPr>
          <w:rFonts w:ascii="Times New Roman" w:hAnsi="Times New Roman" w:cs="Times New Roman"/>
        </w:rPr>
      </w:pPr>
    </w:p>
    <w:p w14:paraId="45A4D842" w14:textId="77777777" w:rsidR="00582557" w:rsidRPr="00582557" w:rsidRDefault="00582557" w:rsidP="00582557">
      <w:pPr>
        <w:snapToGrid w:val="0"/>
        <w:jc w:val="center"/>
        <w:rPr>
          <w:rFonts w:ascii="Times New Roman" w:hAnsi="Times New Roman" w:cs="Times New Roman"/>
        </w:rPr>
      </w:pPr>
      <w:r w:rsidRPr="00582557">
        <w:rPr>
          <w:rFonts w:ascii="Times New Roman" w:hAnsi="Times New Roman" w:cs="Times New Roman"/>
          <w:color w:val="000000"/>
        </w:rPr>
        <w:lastRenderedPageBreak/>
        <w:t>DICHIARA ALTRESI’</w:t>
      </w:r>
    </w:p>
    <w:p w14:paraId="60093E35" w14:textId="77777777" w:rsidR="00582557" w:rsidRPr="00582557" w:rsidRDefault="00582557" w:rsidP="00582557">
      <w:pPr>
        <w:snapToGrid w:val="0"/>
        <w:spacing w:before="57"/>
        <w:jc w:val="both"/>
        <w:rPr>
          <w:rFonts w:ascii="Times New Roman" w:hAnsi="Times New Roman" w:cs="Times New Roman"/>
        </w:rPr>
      </w:pPr>
      <w:r w:rsidRPr="00582557">
        <w:rPr>
          <w:rFonts w:ascii="Times New Roman" w:hAnsi="Times New Roman" w:cs="Times New Roman"/>
        </w:rPr>
        <w:t xml:space="preserve">ai sensi e per gli effetti delle prescrizioni di cui agli artt. 38, 46, 47 e 76 del D.P.R. n. 445 del 2000 e successive modificazioni, che le qualifiche ed i titoli posseduti, come dichiarati nell’allegato </w:t>
      </w:r>
      <w:r w:rsidRPr="00582557">
        <w:rPr>
          <w:rFonts w:ascii="Times New Roman" w:hAnsi="Times New Roman" w:cs="Times New Roman"/>
          <w:i/>
          <w:iCs/>
        </w:rPr>
        <w:t>curriculum</w:t>
      </w:r>
      <w:r w:rsidRPr="00582557">
        <w:rPr>
          <w:rFonts w:ascii="Times New Roman" w:hAnsi="Times New Roman" w:cs="Times New Roman"/>
        </w:rPr>
        <w:t>, corrispondono al vero.</w:t>
      </w:r>
    </w:p>
    <w:p w14:paraId="5DA4561D" w14:textId="77777777" w:rsidR="00582557" w:rsidRPr="00582557" w:rsidRDefault="00582557" w:rsidP="00582557">
      <w:pPr>
        <w:snapToGrid w:val="0"/>
        <w:jc w:val="both"/>
        <w:rPr>
          <w:rFonts w:ascii="Times New Roman" w:hAnsi="Times New Roman" w:cs="Times New Roman"/>
        </w:rPr>
      </w:pPr>
    </w:p>
    <w:p w14:paraId="04886EBB" w14:textId="77777777" w:rsidR="00582557" w:rsidRPr="00582557" w:rsidRDefault="00582557" w:rsidP="00582557">
      <w:pPr>
        <w:snapToGrid w:val="0"/>
        <w:jc w:val="both"/>
        <w:rPr>
          <w:rFonts w:ascii="Times New Roman" w:hAnsi="Times New Roman" w:cs="Times New Roman"/>
        </w:rPr>
      </w:pPr>
    </w:p>
    <w:p w14:paraId="010CA765" w14:textId="77777777" w:rsidR="00582557" w:rsidRPr="00582557" w:rsidRDefault="00582557" w:rsidP="00582557">
      <w:pPr>
        <w:snapToGrid w:val="0"/>
        <w:jc w:val="both"/>
        <w:rPr>
          <w:rFonts w:ascii="Times New Roman" w:hAnsi="Times New Roman" w:cs="Times New Roman"/>
        </w:rPr>
      </w:pPr>
    </w:p>
    <w:p w14:paraId="5D7E8EA7" w14:textId="77777777" w:rsidR="00582557" w:rsidRPr="00582557" w:rsidRDefault="00582557" w:rsidP="00582557">
      <w:pPr>
        <w:snapToGrid w:val="0"/>
        <w:jc w:val="both"/>
        <w:rPr>
          <w:rFonts w:ascii="Times New Roman" w:hAnsi="Times New Roman" w:cs="Times New Roman"/>
        </w:rPr>
      </w:pPr>
    </w:p>
    <w:p w14:paraId="5B338904" w14:textId="77777777" w:rsidR="00582557" w:rsidRPr="00582557" w:rsidRDefault="00582557" w:rsidP="00582557">
      <w:pPr>
        <w:snapToGrid w:val="0"/>
        <w:jc w:val="both"/>
        <w:rPr>
          <w:rFonts w:ascii="Times New Roman" w:hAnsi="Times New Roman" w:cs="Times New Roman"/>
        </w:rPr>
      </w:pPr>
      <w:r w:rsidRPr="00582557">
        <w:rPr>
          <w:rFonts w:ascii="Times New Roman" w:hAnsi="Times New Roman" w:cs="Times New Roman"/>
        </w:rPr>
        <w:t>Data ____________________________</w:t>
      </w:r>
      <w:r w:rsidRPr="00582557">
        <w:rPr>
          <w:rFonts w:ascii="Times New Roman" w:hAnsi="Times New Roman" w:cs="Times New Roman"/>
        </w:rPr>
        <w:tab/>
        <w:t>Firma ___________________________________</w:t>
      </w:r>
    </w:p>
    <w:p w14:paraId="631C366B" w14:textId="77777777" w:rsidR="00582557" w:rsidRPr="00582557" w:rsidRDefault="00582557" w:rsidP="00582557">
      <w:pPr>
        <w:snapToGrid w:val="0"/>
        <w:ind w:left="5670"/>
        <w:jc w:val="center"/>
      </w:pPr>
    </w:p>
    <w:p w14:paraId="4C608A27" w14:textId="77777777" w:rsidR="00582557" w:rsidRPr="00582557" w:rsidRDefault="00582557" w:rsidP="00582557">
      <w:pPr>
        <w:snapToGrid w:val="0"/>
        <w:ind w:left="-12"/>
      </w:pPr>
    </w:p>
    <w:p w14:paraId="6664026C" w14:textId="77777777" w:rsidR="00EB1244" w:rsidRDefault="00EB1244">
      <w:pPr>
        <w:jc w:val="both"/>
        <w:rPr>
          <w:rFonts w:ascii="Garamond" w:eastAsia="Garamond" w:hAnsi="Garamond" w:cs="Garamond"/>
        </w:rPr>
      </w:pPr>
    </w:p>
    <w:p w14:paraId="450FD8E5" w14:textId="77777777" w:rsidR="001C2980" w:rsidRDefault="001C2980">
      <w:pPr>
        <w:jc w:val="both"/>
        <w:rPr>
          <w:rFonts w:ascii="Garamond" w:eastAsia="Garamond" w:hAnsi="Garamond" w:cs="Garamond"/>
        </w:rPr>
      </w:pPr>
    </w:p>
    <w:p w14:paraId="101394BA" w14:textId="77777777" w:rsidR="001C2980" w:rsidRDefault="001C2980">
      <w:pPr>
        <w:jc w:val="both"/>
        <w:rPr>
          <w:rFonts w:ascii="Garamond" w:eastAsia="Garamond" w:hAnsi="Garamond" w:cs="Garamond"/>
        </w:rPr>
      </w:pPr>
    </w:p>
    <w:p w14:paraId="7FF34580" w14:textId="77777777" w:rsidR="001C2980" w:rsidRDefault="001C2980">
      <w:pPr>
        <w:jc w:val="both"/>
        <w:rPr>
          <w:rFonts w:ascii="Garamond" w:eastAsia="Garamond" w:hAnsi="Garamond" w:cs="Garamond"/>
        </w:rPr>
      </w:pPr>
    </w:p>
    <w:p w14:paraId="46489D74" w14:textId="77777777" w:rsidR="001C2980" w:rsidRDefault="001C2980">
      <w:pPr>
        <w:jc w:val="both"/>
        <w:rPr>
          <w:rFonts w:ascii="Garamond" w:eastAsia="Garamond" w:hAnsi="Garamond" w:cs="Garamond"/>
        </w:rPr>
      </w:pPr>
    </w:p>
    <w:p w14:paraId="5E8BD1FC" w14:textId="77777777" w:rsidR="001C2980" w:rsidRDefault="001C2980">
      <w:pPr>
        <w:jc w:val="both"/>
        <w:rPr>
          <w:rFonts w:ascii="Garamond" w:eastAsia="Garamond" w:hAnsi="Garamond" w:cs="Garamond"/>
        </w:rPr>
      </w:pPr>
    </w:p>
    <w:p w14:paraId="6716E4A6" w14:textId="77777777" w:rsidR="001C2980" w:rsidRDefault="001C2980">
      <w:pPr>
        <w:jc w:val="both"/>
        <w:rPr>
          <w:rFonts w:ascii="Garamond" w:eastAsia="Garamond" w:hAnsi="Garamond" w:cs="Garamond"/>
        </w:rPr>
      </w:pPr>
    </w:p>
    <w:p w14:paraId="0636E187" w14:textId="77777777" w:rsidR="001C2980" w:rsidRDefault="001C2980">
      <w:pPr>
        <w:jc w:val="both"/>
        <w:rPr>
          <w:rFonts w:ascii="Garamond" w:eastAsia="Garamond" w:hAnsi="Garamond" w:cs="Garamond"/>
        </w:rPr>
      </w:pPr>
    </w:p>
    <w:p w14:paraId="1FD245A5" w14:textId="77777777" w:rsidR="001C2980" w:rsidRDefault="001C2980">
      <w:pPr>
        <w:jc w:val="both"/>
        <w:rPr>
          <w:rFonts w:ascii="Garamond" w:eastAsia="Garamond" w:hAnsi="Garamond" w:cs="Garamond"/>
        </w:rPr>
      </w:pPr>
    </w:p>
    <w:p w14:paraId="398AFBF2" w14:textId="77777777" w:rsidR="001C2980" w:rsidRDefault="001C2980">
      <w:pPr>
        <w:jc w:val="both"/>
        <w:rPr>
          <w:rFonts w:ascii="Garamond" w:eastAsia="Garamond" w:hAnsi="Garamond" w:cs="Garamond"/>
        </w:rPr>
      </w:pPr>
    </w:p>
    <w:p w14:paraId="5150A13B" w14:textId="77777777" w:rsidR="001C2980" w:rsidRDefault="001C2980">
      <w:pPr>
        <w:jc w:val="both"/>
        <w:rPr>
          <w:rFonts w:ascii="Garamond" w:eastAsia="Garamond" w:hAnsi="Garamond" w:cs="Garamond"/>
        </w:rPr>
      </w:pPr>
    </w:p>
    <w:p w14:paraId="26FCF587" w14:textId="77777777" w:rsidR="001C2980" w:rsidRDefault="001C2980">
      <w:pPr>
        <w:jc w:val="both"/>
        <w:rPr>
          <w:rFonts w:ascii="Garamond" w:eastAsia="Garamond" w:hAnsi="Garamond" w:cs="Garamond"/>
        </w:rPr>
      </w:pPr>
    </w:p>
    <w:p w14:paraId="05890938" w14:textId="77777777" w:rsidR="001C2980" w:rsidRDefault="001C2980">
      <w:pPr>
        <w:jc w:val="both"/>
        <w:rPr>
          <w:rFonts w:ascii="Garamond" w:eastAsia="Garamond" w:hAnsi="Garamond" w:cs="Garamond"/>
        </w:rPr>
      </w:pPr>
    </w:p>
    <w:p w14:paraId="502902B1" w14:textId="77777777" w:rsidR="001C2980" w:rsidRDefault="001C2980">
      <w:pPr>
        <w:jc w:val="both"/>
        <w:rPr>
          <w:rFonts w:ascii="Garamond" w:eastAsia="Garamond" w:hAnsi="Garamond" w:cs="Garamond"/>
        </w:rPr>
      </w:pPr>
    </w:p>
    <w:p w14:paraId="0535A9CA" w14:textId="77777777" w:rsidR="001C2980" w:rsidRDefault="001C2980">
      <w:pPr>
        <w:jc w:val="both"/>
        <w:rPr>
          <w:rFonts w:ascii="Garamond" w:eastAsia="Garamond" w:hAnsi="Garamond" w:cs="Garamond"/>
        </w:rPr>
      </w:pPr>
    </w:p>
    <w:p w14:paraId="25A05CAF" w14:textId="77777777" w:rsidR="001C2980" w:rsidRDefault="001C2980">
      <w:pPr>
        <w:jc w:val="both"/>
        <w:rPr>
          <w:rFonts w:ascii="Garamond" w:eastAsia="Garamond" w:hAnsi="Garamond" w:cs="Garamond"/>
        </w:rPr>
      </w:pPr>
    </w:p>
    <w:p w14:paraId="54518115" w14:textId="77777777" w:rsidR="001C2980" w:rsidRDefault="001C2980">
      <w:pPr>
        <w:jc w:val="both"/>
        <w:rPr>
          <w:rFonts w:ascii="Garamond" w:eastAsia="Garamond" w:hAnsi="Garamond" w:cs="Garamond"/>
        </w:rPr>
      </w:pPr>
    </w:p>
    <w:p w14:paraId="6DD306F9" w14:textId="77777777" w:rsidR="001C2980" w:rsidRDefault="001C2980">
      <w:pPr>
        <w:jc w:val="both"/>
        <w:rPr>
          <w:rFonts w:ascii="Garamond" w:eastAsia="Garamond" w:hAnsi="Garamond" w:cs="Garamond"/>
        </w:rPr>
      </w:pPr>
    </w:p>
    <w:p w14:paraId="70D31486" w14:textId="77777777" w:rsidR="001C2980" w:rsidRDefault="001C2980">
      <w:pPr>
        <w:jc w:val="both"/>
        <w:rPr>
          <w:rFonts w:ascii="Garamond" w:eastAsia="Garamond" w:hAnsi="Garamond" w:cs="Garamond"/>
        </w:rPr>
      </w:pPr>
    </w:p>
    <w:p w14:paraId="340BE60F" w14:textId="77777777" w:rsidR="001C2980" w:rsidRDefault="001C2980">
      <w:pPr>
        <w:jc w:val="both"/>
        <w:rPr>
          <w:rFonts w:ascii="Garamond" w:eastAsia="Garamond" w:hAnsi="Garamond" w:cs="Garamond"/>
        </w:rPr>
      </w:pPr>
    </w:p>
    <w:p w14:paraId="69E33C6B" w14:textId="77777777" w:rsidR="001C2980" w:rsidRDefault="001C2980">
      <w:pPr>
        <w:jc w:val="both"/>
        <w:rPr>
          <w:rFonts w:ascii="Garamond" w:eastAsia="Garamond" w:hAnsi="Garamond" w:cs="Garamond"/>
        </w:rPr>
      </w:pPr>
    </w:p>
    <w:p w14:paraId="6E464FF8" w14:textId="77777777" w:rsidR="001C2980" w:rsidRDefault="001C2980">
      <w:pPr>
        <w:jc w:val="both"/>
        <w:rPr>
          <w:rFonts w:ascii="Garamond" w:eastAsia="Garamond" w:hAnsi="Garamond" w:cs="Garamond"/>
        </w:rPr>
      </w:pPr>
    </w:p>
    <w:p w14:paraId="5B039627" w14:textId="77777777" w:rsidR="001C2980" w:rsidRDefault="001C2980">
      <w:pPr>
        <w:jc w:val="both"/>
        <w:rPr>
          <w:rFonts w:ascii="Garamond" w:eastAsia="Garamond" w:hAnsi="Garamond" w:cs="Garamond"/>
        </w:rPr>
      </w:pPr>
    </w:p>
    <w:p w14:paraId="3C73B2AB" w14:textId="77777777" w:rsidR="001C2980" w:rsidRDefault="001C2980">
      <w:pPr>
        <w:jc w:val="both"/>
        <w:rPr>
          <w:rFonts w:ascii="Garamond" w:eastAsia="Garamond" w:hAnsi="Garamond" w:cs="Garamond"/>
        </w:rPr>
      </w:pPr>
    </w:p>
    <w:p w14:paraId="5AB364F2" w14:textId="77777777" w:rsidR="001C2980" w:rsidRDefault="001C2980">
      <w:pPr>
        <w:jc w:val="both"/>
        <w:rPr>
          <w:rFonts w:ascii="Garamond" w:eastAsia="Garamond" w:hAnsi="Garamond" w:cs="Garamond"/>
        </w:rPr>
      </w:pPr>
    </w:p>
    <w:p w14:paraId="0DCB3EF2" w14:textId="77777777" w:rsidR="001C2980" w:rsidRDefault="001C2980">
      <w:pPr>
        <w:jc w:val="both"/>
        <w:rPr>
          <w:rFonts w:ascii="Garamond" w:eastAsia="Garamond" w:hAnsi="Garamond" w:cs="Garamond"/>
        </w:rPr>
      </w:pPr>
    </w:p>
    <w:p w14:paraId="6733711B" w14:textId="77777777" w:rsidR="001C2980" w:rsidRDefault="001C2980">
      <w:pPr>
        <w:jc w:val="both"/>
        <w:rPr>
          <w:rFonts w:ascii="Garamond" w:eastAsia="Garamond" w:hAnsi="Garamond" w:cs="Garamond"/>
        </w:rPr>
      </w:pPr>
    </w:p>
    <w:p w14:paraId="460B99F7" w14:textId="77777777" w:rsidR="001C2980" w:rsidRDefault="001C2980">
      <w:pPr>
        <w:jc w:val="both"/>
        <w:rPr>
          <w:rFonts w:ascii="Garamond" w:eastAsia="Garamond" w:hAnsi="Garamond" w:cs="Garamond"/>
        </w:rPr>
      </w:pPr>
    </w:p>
    <w:p w14:paraId="179A0E2C" w14:textId="77777777" w:rsidR="001C2980" w:rsidRDefault="001C2980">
      <w:pPr>
        <w:jc w:val="both"/>
        <w:rPr>
          <w:rFonts w:ascii="Garamond" w:eastAsia="Garamond" w:hAnsi="Garamond" w:cs="Garamond"/>
        </w:rPr>
      </w:pPr>
    </w:p>
    <w:p w14:paraId="075F3D15" w14:textId="77777777" w:rsidR="001C2980" w:rsidRDefault="001C2980">
      <w:pPr>
        <w:jc w:val="both"/>
        <w:rPr>
          <w:rFonts w:ascii="Garamond" w:eastAsia="Garamond" w:hAnsi="Garamond" w:cs="Garamond"/>
        </w:rPr>
      </w:pPr>
    </w:p>
    <w:p w14:paraId="66FDF5CC" w14:textId="77777777" w:rsidR="001C2980" w:rsidRDefault="001C2980">
      <w:pPr>
        <w:jc w:val="both"/>
        <w:rPr>
          <w:rFonts w:ascii="Garamond" w:eastAsia="Garamond" w:hAnsi="Garamond" w:cs="Garamond"/>
        </w:rPr>
      </w:pPr>
    </w:p>
    <w:p w14:paraId="158950A3" w14:textId="77777777" w:rsidR="001C2980" w:rsidRDefault="001C2980">
      <w:pPr>
        <w:jc w:val="both"/>
        <w:rPr>
          <w:rFonts w:ascii="Garamond" w:eastAsia="Garamond" w:hAnsi="Garamond" w:cs="Garamond"/>
        </w:rPr>
      </w:pPr>
    </w:p>
    <w:p w14:paraId="752C71FC" w14:textId="77777777" w:rsidR="001C2980" w:rsidRDefault="001C2980">
      <w:pPr>
        <w:jc w:val="both"/>
        <w:rPr>
          <w:rFonts w:ascii="Garamond" w:eastAsia="Garamond" w:hAnsi="Garamond" w:cs="Garamond"/>
        </w:rPr>
      </w:pPr>
    </w:p>
    <w:p w14:paraId="224BB99B" w14:textId="77777777" w:rsidR="001C2980" w:rsidRDefault="001C2980">
      <w:pPr>
        <w:jc w:val="both"/>
        <w:rPr>
          <w:rFonts w:ascii="Garamond" w:eastAsia="Garamond" w:hAnsi="Garamond" w:cs="Garamond"/>
        </w:rPr>
      </w:pPr>
    </w:p>
    <w:p w14:paraId="29A2DCDB" w14:textId="77777777" w:rsidR="001C2980" w:rsidRDefault="001C2980">
      <w:pPr>
        <w:jc w:val="both"/>
        <w:rPr>
          <w:rFonts w:ascii="Garamond" w:eastAsia="Garamond" w:hAnsi="Garamond" w:cs="Garamond"/>
        </w:rPr>
      </w:pPr>
    </w:p>
    <w:p w14:paraId="50777739" w14:textId="77777777" w:rsidR="001C2980" w:rsidRDefault="001C2980">
      <w:pPr>
        <w:jc w:val="both"/>
        <w:rPr>
          <w:rFonts w:ascii="Garamond" w:eastAsia="Garamond" w:hAnsi="Garamond" w:cs="Garamond"/>
        </w:rPr>
      </w:pPr>
    </w:p>
    <w:p w14:paraId="474FBC13" w14:textId="77777777" w:rsidR="001C2980" w:rsidRDefault="001C2980">
      <w:pPr>
        <w:jc w:val="both"/>
        <w:rPr>
          <w:rFonts w:ascii="Garamond" w:eastAsia="Garamond" w:hAnsi="Garamond" w:cs="Garamond"/>
        </w:rPr>
      </w:pPr>
    </w:p>
    <w:p w14:paraId="660855AA" w14:textId="77777777" w:rsidR="001C2980" w:rsidRDefault="001C2980">
      <w:pPr>
        <w:jc w:val="both"/>
        <w:rPr>
          <w:rFonts w:ascii="Garamond" w:eastAsia="Garamond" w:hAnsi="Garamond" w:cs="Garamond"/>
        </w:rPr>
      </w:pPr>
    </w:p>
    <w:p w14:paraId="59C41FB0" w14:textId="77777777" w:rsidR="001C2980" w:rsidRDefault="001C2980">
      <w:pPr>
        <w:jc w:val="both"/>
        <w:rPr>
          <w:rFonts w:ascii="Garamond" w:eastAsia="Garamond" w:hAnsi="Garamond" w:cs="Garamond"/>
        </w:rPr>
      </w:pPr>
    </w:p>
    <w:p w14:paraId="3451F25A" w14:textId="77777777" w:rsidR="001C2980" w:rsidRDefault="001C2980">
      <w:pPr>
        <w:jc w:val="both"/>
        <w:rPr>
          <w:rFonts w:ascii="Garamond" w:eastAsia="Garamond" w:hAnsi="Garamond" w:cs="Garamond"/>
        </w:rPr>
      </w:pPr>
    </w:p>
    <w:p w14:paraId="7AF3E1EB" w14:textId="77777777" w:rsidR="001C2980" w:rsidRDefault="001C2980">
      <w:pPr>
        <w:jc w:val="both"/>
        <w:rPr>
          <w:rFonts w:ascii="Garamond" w:eastAsia="Garamond" w:hAnsi="Garamond" w:cs="Garamond"/>
        </w:rPr>
      </w:pPr>
    </w:p>
    <w:p w14:paraId="172D76D0" w14:textId="77777777" w:rsidR="001C2980" w:rsidRDefault="001C2980">
      <w:pPr>
        <w:jc w:val="both"/>
        <w:rPr>
          <w:rFonts w:ascii="Garamond" w:eastAsia="Garamond" w:hAnsi="Garamond" w:cs="Garamond"/>
        </w:rPr>
      </w:pPr>
    </w:p>
    <w:p w14:paraId="4C0461FE" w14:textId="77777777" w:rsidR="001C2980" w:rsidRDefault="001C2980">
      <w:pPr>
        <w:jc w:val="both"/>
        <w:rPr>
          <w:rFonts w:ascii="Garamond" w:eastAsia="Garamond" w:hAnsi="Garamond" w:cs="Garamond"/>
        </w:rPr>
      </w:pPr>
    </w:p>
    <w:p w14:paraId="5428A2EA" w14:textId="77777777" w:rsidR="001C2980" w:rsidRDefault="001C2980">
      <w:pPr>
        <w:jc w:val="both"/>
        <w:rPr>
          <w:rFonts w:ascii="Garamond" w:eastAsia="Garamond" w:hAnsi="Garamond" w:cs="Garamond"/>
        </w:rPr>
      </w:pPr>
    </w:p>
    <w:p w14:paraId="0BFA71AD" w14:textId="77777777" w:rsidR="001C2980" w:rsidRDefault="001C2980">
      <w:pPr>
        <w:jc w:val="both"/>
        <w:rPr>
          <w:rFonts w:ascii="Garamond" w:eastAsia="Garamond" w:hAnsi="Garamond" w:cs="Garamond"/>
        </w:rPr>
      </w:pPr>
    </w:p>
    <w:p w14:paraId="5207C2C5" w14:textId="77777777" w:rsidR="001C2980" w:rsidRDefault="001C2980">
      <w:pPr>
        <w:jc w:val="both"/>
        <w:rPr>
          <w:rFonts w:ascii="Garamond" w:eastAsia="Garamond" w:hAnsi="Garamond" w:cs="Garamond"/>
        </w:rPr>
      </w:pPr>
    </w:p>
    <w:p w14:paraId="23F7BBF0" w14:textId="77777777" w:rsidR="001C2980" w:rsidRDefault="001C2980">
      <w:pPr>
        <w:jc w:val="both"/>
        <w:rPr>
          <w:rFonts w:ascii="Garamond" w:eastAsia="Garamond" w:hAnsi="Garamond" w:cs="Garamond"/>
        </w:rPr>
      </w:pPr>
    </w:p>
    <w:p w14:paraId="5FD6FB71" w14:textId="77777777" w:rsidR="001C2980" w:rsidRDefault="001C2980">
      <w:pPr>
        <w:jc w:val="both"/>
        <w:rPr>
          <w:rFonts w:ascii="Garamond" w:eastAsia="Garamond" w:hAnsi="Garamond" w:cs="Garamond"/>
        </w:rPr>
      </w:pPr>
    </w:p>
    <w:p w14:paraId="1E51A5EA" w14:textId="77777777" w:rsidR="001C2980" w:rsidRDefault="001C2980">
      <w:pPr>
        <w:jc w:val="both"/>
        <w:rPr>
          <w:rFonts w:ascii="Garamond" w:eastAsia="Garamond" w:hAnsi="Garamond" w:cs="Garamond"/>
        </w:rPr>
      </w:pPr>
    </w:p>
    <w:sectPr w:rsidR="001C2980">
      <w:footerReference w:type="default" r:id="rId8"/>
      <w:pgSz w:w="11900" w:h="16840"/>
      <w:pgMar w:top="1135" w:right="1410" w:bottom="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3B5E4" w14:textId="77777777" w:rsidR="00AF0270" w:rsidRDefault="00AF0270">
      <w:r>
        <w:separator/>
      </w:r>
    </w:p>
  </w:endnote>
  <w:endnote w:type="continuationSeparator" w:id="0">
    <w:p w14:paraId="25CE3DC4" w14:textId="77777777" w:rsidR="00AF0270" w:rsidRDefault="00AF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w:charset w:val="00"/>
    <w:family w:val="auto"/>
    <w:pitch w:val="variable"/>
    <w:sig w:usb0="00000003"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77777777" w:rsidR="00EB1244" w:rsidRDefault="00EB124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60E00" w14:textId="77777777" w:rsidR="00AF0270" w:rsidRDefault="00AF0270">
      <w:r>
        <w:separator/>
      </w:r>
    </w:p>
  </w:footnote>
  <w:footnote w:type="continuationSeparator" w:id="0">
    <w:p w14:paraId="483DA3F2" w14:textId="77777777" w:rsidR="00AF0270" w:rsidRDefault="00AF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Arial" w:hAnsi="Arial" w:cs="Arial"/>
        <w:sz w:val="14"/>
        <w:szCs w:val="14"/>
      </w:rPr>
    </w:lvl>
    <w:lvl w:ilvl="4">
      <w:start w:val="1"/>
      <w:numFmt w:val="none"/>
      <w:suff w:val="nothing"/>
      <w:lvlText w:val=""/>
      <w:lvlJc w:val="left"/>
      <w:pPr>
        <w:tabs>
          <w:tab w:val="num" w:pos="0"/>
        </w:tabs>
        <w:ind w:left="1008" w:hanging="1008"/>
      </w:pPr>
      <w:rPr>
        <w:rFonts w:ascii="Arial" w:hAnsi="Arial" w:cs="Arial"/>
        <w:sz w:val="14"/>
        <w:szCs w:val="14"/>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Arial"/>
        <w:sz w:val="14"/>
        <w:szCs w:val="14"/>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14"/>
        <w:szCs w:val="14"/>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14"/>
        <w:szCs w:val="14"/>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16"/>
    <w:multiLevelType w:val="multilevel"/>
    <w:tmpl w:val="00000016"/>
    <w:name w:val="Numerazione 123"/>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3" w15:restartNumberingAfterBreak="0">
    <w:nsid w:val="0A225F20"/>
    <w:multiLevelType w:val="multilevel"/>
    <w:tmpl w:val="5008D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24191D"/>
    <w:multiLevelType w:val="multilevel"/>
    <w:tmpl w:val="5DDA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97717"/>
    <w:multiLevelType w:val="multilevel"/>
    <w:tmpl w:val="E5908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76623B"/>
    <w:multiLevelType w:val="multilevel"/>
    <w:tmpl w:val="624C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1B1F64"/>
    <w:multiLevelType w:val="hybridMultilevel"/>
    <w:tmpl w:val="D7C63F0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6D86130"/>
    <w:multiLevelType w:val="multilevel"/>
    <w:tmpl w:val="528AF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615A6E"/>
    <w:multiLevelType w:val="hybridMultilevel"/>
    <w:tmpl w:val="E0F49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1128D4"/>
    <w:multiLevelType w:val="hybridMultilevel"/>
    <w:tmpl w:val="BABEAB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FA065E"/>
    <w:multiLevelType w:val="hybridMultilevel"/>
    <w:tmpl w:val="013CA8EA"/>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2" w15:restartNumberingAfterBreak="0">
    <w:nsid w:val="3D4B356E"/>
    <w:multiLevelType w:val="multilevel"/>
    <w:tmpl w:val="115C4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C60A63"/>
    <w:multiLevelType w:val="multilevel"/>
    <w:tmpl w:val="4A4A8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552BCA"/>
    <w:multiLevelType w:val="hybridMultilevel"/>
    <w:tmpl w:val="AE28D56C"/>
    <w:lvl w:ilvl="0" w:tplc="03B24182">
      <w:start w:val="1"/>
      <w:numFmt w:val="bullet"/>
      <w:lvlText w:val="-"/>
      <w:lvlJc w:val="left"/>
      <w:pPr>
        <w:ind w:left="720" w:hanging="360"/>
      </w:pPr>
      <w:rPr>
        <w:rFonts w:ascii="Century Gothic" w:eastAsiaTheme="minorEastAsia" w:hAnsi="Century Gothic"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63572A"/>
    <w:multiLevelType w:val="hybridMultilevel"/>
    <w:tmpl w:val="3CE2272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21145E8"/>
    <w:multiLevelType w:val="multilevel"/>
    <w:tmpl w:val="38BE4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Garamond" w:eastAsia="Garamond" w:hAnsi="Garamond" w:cs="Garamond"/>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3732853">
    <w:abstractNumId w:val="16"/>
  </w:num>
  <w:num w:numId="2" w16cid:durableId="743454396">
    <w:abstractNumId w:val="6"/>
  </w:num>
  <w:num w:numId="3" w16cid:durableId="1120999563">
    <w:abstractNumId w:val="5"/>
  </w:num>
  <w:num w:numId="4" w16cid:durableId="447699825">
    <w:abstractNumId w:val="8"/>
  </w:num>
  <w:num w:numId="5" w16cid:durableId="959722450">
    <w:abstractNumId w:val="3"/>
  </w:num>
  <w:num w:numId="6" w16cid:durableId="1449859835">
    <w:abstractNumId w:val="13"/>
  </w:num>
  <w:num w:numId="7" w16cid:durableId="2066640660">
    <w:abstractNumId w:val="12"/>
  </w:num>
  <w:num w:numId="8" w16cid:durableId="920138275">
    <w:abstractNumId w:val="4"/>
  </w:num>
  <w:num w:numId="9" w16cid:durableId="964044404">
    <w:abstractNumId w:val="0"/>
  </w:num>
  <w:num w:numId="10" w16cid:durableId="1728721348">
    <w:abstractNumId w:val="1"/>
  </w:num>
  <w:num w:numId="11" w16cid:durableId="1683585830">
    <w:abstractNumId w:val="2"/>
  </w:num>
  <w:num w:numId="12" w16cid:durableId="931157823">
    <w:abstractNumId w:val="11"/>
  </w:num>
  <w:num w:numId="13" w16cid:durableId="1025906652">
    <w:abstractNumId w:val="14"/>
  </w:num>
  <w:num w:numId="14" w16cid:durableId="1002899717">
    <w:abstractNumId w:val="7"/>
  </w:num>
  <w:num w:numId="15" w16cid:durableId="1704330576">
    <w:abstractNumId w:val="10"/>
  </w:num>
  <w:num w:numId="16" w16cid:durableId="1888296498">
    <w:abstractNumId w:val="15"/>
  </w:num>
  <w:num w:numId="17" w16cid:durableId="1243293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44"/>
    <w:rsid w:val="001C2980"/>
    <w:rsid w:val="001D1404"/>
    <w:rsid w:val="001E79C2"/>
    <w:rsid w:val="00286D5A"/>
    <w:rsid w:val="002A16F6"/>
    <w:rsid w:val="002A38AA"/>
    <w:rsid w:val="003E41F7"/>
    <w:rsid w:val="003F2347"/>
    <w:rsid w:val="00452A3A"/>
    <w:rsid w:val="0054686C"/>
    <w:rsid w:val="0056256B"/>
    <w:rsid w:val="00582557"/>
    <w:rsid w:val="005C4C05"/>
    <w:rsid w:val="005E1AA6"/>
    <w:rsid w:val="005E4F75"/>
    <w:rsid w:val="00625031"/>
    <w:rsid w:val="00672306"/>
    <w:rsid w:val="007A6117"/>
    <w:rsid w:val="00826205"/>
    <w:rsid w:val="008671AB"/>
    <w:rsid w:val="00963115"/>
    <w:rsid w:val="00A45287"/>
    <w:rsid w:val="00A513C0"/>
    <w:rsid w:val="00AA1520"/>
    <w:rsid w:val="00AE334F"/>
    <w:rsid w:val="00AF0270"/>
    <w:rsid w:val="00B00BAD"/>
    <w:rsid w:val="00BD1B56"/>
    <w:rsid w:val="00C357CC"/>
    <w:rsid w:val="00D2447D"/>
    <w:rsid w:val="00D55A07"/>
    <w:rsid w:val="00D7174F"/>
    <w:rsid w:val="00E836CC"/>
    <w:rsid w:val="00E83EBD"/>
    <w:rsid w:val="00EB1244"/>
    <w:rsid w:val="00EC384F"/>
    <w:rsid w:val="00EF5B74"/>
    <w:rsid w:val="00F738E6"/>
    <w:rsid w:val="00FF6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5296"/>
  <w15:docId w15:val="{745CC66A-BCEE-4D0A-AB35-E179D08F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233" w:hanging="179"/>
      <w:jc w:val="both"/>
      <w:outlineLvl w:val="0"/>
    </w:pPr>
    <w:rPr>
      <w: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452A3A"/>
    <w:pPr>
      <w:ind w:left="720"/>
      <w:contextualSpacing/>
    </w:pPr>
  </w:style>
  <w:style w:type="character" w:styleId="Enfasigrassetto">
    <w:name w:val="Strong"/>
    <w:basedOn w:val="Carpredefinitoparagrafo"/>
    <w:uiPriority w:val="22"/>
    <w:qFormat/>
    <w:rsid w:val="00F738E6"/>
    <w:rPr>
      <w:b/>
      <w:bCs/>
    </w:rPr>
  </w:style>
  <w:style w:type="paragraph" w:customStyle="1" w:styleId="Corpodeltesto22">
    <w:name w:val="Corpo del testo 22"/>
    <w:basedOn w:val="Normale"/>
    <w:rsid w:val="00582557"/>
    <w:pPr>
      <w:suppressAutoHyphens/>
      <w:jc w:val="both"/>
    </w:pPr>
    <w:rPr>
      <w:rFonts w:ascii="Times New Roman" w:eastAsia="Times New Roman" w:hAnsi="Times New Roman" w:cs="Times New Roman"/>
      <w:kern w:val="2"/>
      <w:szCs w:val="20"/>
      <w:lang w:eastAsia="zh-CN"/>
    </w:rPr>
  </w:style>
  <w:style w:type="character" w:styleId="Collegamentoipertestuale">
    <w:name w:val="Hyperlink"/>
    <w:basedOn w:val="Carpredefinitoparagrafo"/>
    <w:uiPriority w:val="99"/>
    <w:unhideWhenUsed/>
    <w:rsid w:val="00E83EBD"/>
    <w:rPr>
      <w:color w:val="0000FF" w:themeColor="hyperlink"/>
      <w:u w:val="single"/>
    </w:rPr>
  </w:style>
  <w:style w:type="character" w:styleId="Menzionenonrisolta">
    <w:name w:val="Unresolved Mention"/>
    <w:basedOn w:val="Carpredefinitoparagrafo"/>
    <w:uiPriority w:val="99"/>
    <w:semiHidden/>
    <w:unhideWhenUsed/>
    <w:rsid w:val="00E83EBD"/>
    <w:rPr>
      <w:color w:val="605E5C"/>
      <w:shd w:val="clear" w:color="auto" w:fill="E1DFDD"/>
    </w:rPr>
  </w:style>
  <w:style w:type="table" w:styleId="Grigliatabella">
    <w:name w:val="Table Grid"/>
    <w:basedOn w:val="Tabellanormale"/>
    <w:uiPriority w:val="59"/>
    <w:rsid w:val="001C2980"/>
    <w:pPr>
      <w:widowControl/>
    </w:pPr>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1C2980"/>
  </w:style>
  <w:style w:type="paragraph" w:customStyle="1" w:styleId="paragraph">
    <w:name w:val="paragraph"/>
    <w:basedOn w:val="Normale"/>
    <w:rsid w:val="001C2980"/>
    <w:pPr>
      <w:widowControl/>
      <w:spacing w:before="100" w:beforeAutospacing="1" w:after="100" w:afterAutospacing="1"/>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8262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9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1FEC-8DA1-45A4-A967-BD61C532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Tavanti</dc:creator>
  <cp:lastModifiedBy>sabrina.muzzi</cp:lastModifiedBy>
  <cp:revision>2</cp:revision>
  <cp:lastPrinted>2024-05-30T14:15:00Z</cp:lastPrinted>
  <dcterms:created xsi:type="dcterms:W3CDTF">2024-05-31T07:31:00Z</dcterms:created>
  <dcterms:modified xsi:type="dcterms:W3CDTF">2024-05-31T07:31:00Z</dcterms:modified>
</cp:coreProperties>
</file>